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E0885" w14:textId="77777777" w:rsidR="00737B93" w:rsidRDefault="00737B93" w:rsidP="004F7478">
      <w:pPr>
        <w:tabs>
          <w:tab w:val="clear" w:pos="284"/>
          <w:tab w:val="clear" w:pos="2268"/>
        </w:tabs>
        <w:spacing w:before="0" w:after="0"/>
        <w:rPr>
          <w:rFonts w:cs="Arial"/>
          <w:szCs w:val="24"/>
          <w:lang w:eastAsia="en-AU"/>
        </w:rPr>
      </w:pPr>
    </w:p>
    <w:p w14:paraId="6DC00D54" w14:textId="3BDCAD94" w:rsidR="005352A7" w:rsidRDefault="00131A46" w:rsidP="0C2E0C45">
      <w:pPr>
        <w:tabs>
          <w:tab w:val="clear" w:pos="284"/>
          <w:tab w:val="clear" w:pos="2268"/>
        </w:tabs>
        <w:spacing w:line="259" w:lineRule="auto"/>
      </w:pPr>
      <w:r>
        <w:rPr>
          <w:rFonts w:eastAsia="Arial" w:cs="Arial"/>
          <w:b/>
          <w:bCs/>
          <w:color w:val="942D60"/>
          <w:sz w:val="60"/>
          <w:szCs w:val="60"/>
          <w:vertAlign w:val="superscript"/>
          <w:lang w:val="en-US"/>
        </w:rPr>
        <w:t>How to get to Mount Lawley Hospital</w:t>
      </w:r>
    </w:p>
    <w:p w14:paraId="44B078F5" w14:textId="03CE8237" w:rsidR="00131A46" w:rsidRDefault="00131A46" w:rsidP="00131A46">
      <w:pPr>
        <w:spacing w:before="0" w:after="0"/>
        <w:rPr>
          <w:rFonts w:eastAsia="Arial" w:cs="Arial"/>
          <w:szCs w:val="24"/>
          <w:lang w:val="en-US"/>
        </w:rPr>
      </w:pPr>
      <w:r>
        <w:rPr>
          <w:rFonts w:eastAsia="Arial" w:cs="Arial"/>
          <w:szCs w:val="24"/>
          <w:lang w:val="en-US"/>
        </w:rPr>
        <w:t xml:space="preserve">Mount Lawley Hospital is located on Thirlmere Road, Mount Lawley. </w:t>
      </w:r>
    </w:p>
    <w:p w14:paraId="7BAFBAED" w14:textId="77777777" w:rsidR="00131A46" w:rsidRDefault="00131A46" w:rsidP="00131A46">
      <w:pPr>
        <w:spacing w:before="0" w:after="0"/>
        <w:rPr>
          <w:rFonts w:eastAsia="Arial" w:cs="Arial"/>
          <w:szCs w:val="24"/>
          <w:lang w:val="en-US"/>
        </w:rPr>
      </w:pPr>
    </w:p>
    <w:p w14:paraId="4EC0B7F6" w14:textId="2B3D8149" w:rsidR="00131A46" w:rsidRPr="00131A46" w:rsidRDefault="00131A46" w:rsidP="00131A46">
      <w:pPr>
        <w:spacing w:before="0" w:after="0"/>
      </w:pPr>
      <w:r w:rsidRPr="00131A46">
        <w:rPr>
          <w:rFonts w:eastAsia="Arial" w:cs="Arial"/>
          <w:b/>
          <w:bCs/>
          <w:szCs w:val="24"/>
          <w:lang w:val="en-US"/>
        </w:rPr>
        <w:t>By car:</w:t>
      </w:r>
      <w:r>
        <w:rPr>
          <w:rFonts w:eastAsia="Arial" w:cs="Arial"/>
          <w:szCs w:val="24"/>
          <w:lang w:val="en-US"/>
        </w:rPr>
        <w:t xml:space="preserve"> Paid visitor parking is available 24 hours per day, 7 days per week. The h</w:t>
      </w:r>
      <w:r w:rsidRPr="64881B0F">
        <w:rPr>
          <w:rFonts w:eastAsia="Arial" w:cs="Arial"/>
          <w:szCs w:val="24"/>
          <w:lang w:val="en-US"/>
        </w:rPr>
        <w:t>ospital provides a convenient, contactless payment system for parking with payments processed upon exiting the boom gates. Cash payments are not accepted.</w:t>
      </w:r>
    </w:p>
    <w:p w14:paraId="23D18D31" w14:textId="77777777" w:rsidR="00131A46" w:rsidRDefault="00131A46" w:rsidP="00131A46">
      <w:pPr>
        <w:spacing w:before="0" w:after="0"/>
        <w:rPr>
          <w:rFonts w:eastAsia="Arial" w:cs="Arial"/>
          <w:szCs w:val="24"/>
          <w:lang w:val="en-US"/>
        </w:rPr>
      </w:pPr>
    </w:p>
    <w:p w14:paraId="66A1DFCB" w14:textId="4E5DA780" w:rsidR="00131A46" w:rsidRDefault="00131A46" w:rsidP="00131A46">
      <w:pPr>
        <w:spacing w:before="0" w:after="0"/>
      </w:pPr>
      <w:r w:rsidRPr="00131A46">
        <w:rPr>
          <w:rFonts w:eastAsia="Arial" w:cs="Arial"/>
          <w:b/>
          <w:bCs/>
          <w:szCs w:val="24"/>
          <w:lang w:val="en-US"/>
        </w:rPr>
        <w:t>By train</w:t>
      </w:r>
      <w:r w:rsidRPr="64881B0F">
        <w:rPr>
          <w:rFonts w:eastAsia="Arial" w:cs="Arial"/>
          <w:szCs w:val="24"/>
          <w:lang w:val="en-US"/>
        </w:rPr>
        <w:t>: Mount Lawley Hospital is 800m from the Mount Lawley Station located on Whatley Crescent on the Midland train line.</w:t>
      </w:r>
      <w:r>
        <w:br/>
      </w:r>
      <w:r>
        <w:br/>
      </w:r>
      <w:r w:rsidRPr="00131A46">
        <w:rPr>
          <w:rFonts w:eastAsia="Arial" w:cs="Arial"/>
          <w:b/>
          <w:bCs/>
          <w:szCs w:val="24"/>
          <w:lang w:val="en-US"/>
        </w:rPr>
        <w:t>By bus:</w:t>
      </w:r>
      <w:r w:rsidRPr="64881B0F">
        <w:rPr>
          <w:rFonts w:eastAsia="Arial" w:cs="Arial"/>
          <w:szCs w:val="24"/>
          <w:lang w:val="en-US"/>
        </w:rPr>
        <w:t xml:space="preserve"> bus stops are located along Guilford Road, one block from the hospital.</w:t>
      </w:r>
    </w:p>
    <w:p w14:paraId="6B135A91" w14:textId="77777777" w:rsidR="00131A46" w:rsidRDefault="00131A46" w:rsidP="00131A46">
      <w:pPr>
        <w:spacing w:before="0" w:after="0"/>
        <w:rPr>
          <w:rFonts w:eastAsia="Arial" w:cs="Arial"/>
          <w:szCs w:val="24"/>
          <w:lang w:val="en-US"/>
        </w:rPr>
      </w:pPr>
    </w:p>
    <w:p w14:paraId="60865520" w14:textId="77777777" w:rsidR="00131A46" w:rsidRDefault="00131A46" w:rsidP="00131A46">
      <w:pPr>
        <w:spacing w:before="0" w:after="0"/>
      </w:pPr>
      <w:r w:rsidRPr="64881B0F">
        <w:rPr>
          <w:rFonts w:eastAsia="Arial" w:cs="Arial"/>
          <w:szCs w:val="24"/>
          <w:lang w:val="en-US"/>
        </w:rPr>
        <w:t xml:space="preserve">For train and bus timetables or to plan your journey, please visit the </w:t>
      </w:r>
      <w:proofErr w:type="spellStart"/>
      <w:r w:rsidRPr="64881B0F">
        <w:rPr>
          <w:rFonts w:eastAsia="Arial" w:cs="Arial"/>
          <w:szCs w:val="24"/>
          <w:lang w:val="en-US"/>
        </w:rPr>
        <w:t>Transperth</w:t>
      </w:r>
      <w:proofErr w:type="spellEnd"/>
      <w:r w:rsidRPr="64881B0F">
        <w:rPr>
          <w:rFonts w:eastAsia="Arial" w:cs="Arial"/>
          <w:szCs w:val="24"/>
          <w:lang w:val="en-US"/>
        </w:rPr>
        <w:t xml:space="preserve"> website or call </w:t>
      </w:r>
      <w:proofErr w:type="spellStart"/>
      <w:r w:rsidRPr="64881B0F">
        <w:rPr>
          <w:rFonts w:eastAsia="Arial" w:cs="Arial"/>
          <w:szCs w:val="24"/>
          <w:lang w:val="en-US"/>
        </w:rPr>
        <w:t>Transperth</w:t>
      </w:r>
      <w:proofErr w:type="spellEnd"/>
      <w:r w:rsidRPr="64881B0F">
        <w:rPr>
          <w:rFonts w:eastAsia="Arial" w:cs="Arial"/>
          <w:szCs w:val="24"/>
          <w:lang w:val="en-US"/>
        </w:rPr>
        <w:t xml:space="preserve"> on 13 62 13. </w:t>
      </w:r>
    </w:p>
    <w:p w14:paraId="1C7C8E8F" w14:textId="77777777" w:rsidR="00131A46" w:rsidRDefault="00131A46" w:rsidP="00131A46">
      <w:pPr>
        <w:spacing w:before="0" w:after="0"/>
        <w:rPr>
          <w:rFonts w:eastAsia="Arial" w:cs="Arial"/>
          <w:szCs w:val="24"/>
          <w:lang w:val="en-US"/>
        </w:rPr>
      </w:pPr>
    </w:p>
    <w:p w14:paraId="7175C6EF" w14:textId="5DD91BD1" w:rsidR="00131A46" w:rsidRDefault="00131A46" w:rsidP="00131A46">
      <w:pPr>
        <w:spacing w:before="0" w:after="0"/>
      </w:pPr>
      <w:r w:rsidRPr="00131A46">
        <w:rPr>
          <w:rFonts w:eastAsia="Arial" w:cs="Arial"/>
          <w:b/>
          <w:bCs/>
          <w:szCs w:val="24"/>
          <w:lang w:val="en-US"/>
        </w:rPr>
        <w:t>By t</w:t>
      </w:r>
      <w:r w:rsidRPr="00131A46">
        <w:rPr>
          <w:rFonts w:eastAsia="Arial" w:cs="Arial"/>
          <w:b/>
          <w:bCs/>
          <w:szCs w:val="24"/>
          <w:lang w:val="en-US"/>
        </w:rPr>
        <w:t>axi:</w:t>
      </w:r>
      <w:r w:rsidRPr="64881B0F">
        <w:rPr>
          <w:rFonts w:eastAsia="Arial" w:cs="Arial"/>
          <w:szCs w:val="24"/>
          <w:lang w:val="en-US"/>
        </w:rPr>
        <w:t xml:space="preserve"> Taxi ranks are available outside the main entrance to the hospital and the Medical Centre entrance, located on Ellesmere Road.</w:t>
      </w:r>
    </w:p>
    <w:p w14:paraId="2BA1C05D" w14:textId="77777777" w:rsidR="00131A46" w:rsidRDefault="00131A46" w:rsidP="64881B0F">
      <w:pPr>
        <w:tabs>
          <w:tab w:val="clear" w:pos="284"/>
          <w:tab w:val="clear" w:pos="2268"/>
        </w:tabs>
        <w:rPr>
          <w:b/>
          <w:bCs/>
          <w:lang w:val="en-US"/>
        </w:rPr>
      </w:pPr>
    </w:p>
    <w:p w14:paraId="4C3F5D92" w14:textId="0B433054" w:rsidR="00DD62C6" w:rsidRDefault="1B9A50E6" w:rsidP="64881B0F">
      <w:pPr>
        <w:tabs>
          <w:tab w:val="clear" w:pos="284"/>
          <w:tab w:val="clear" w:pos="2268"/>
        </w:tabs>
        <w:rPr>
          <w:b/>
          <w:bCs/>
          <w:lang w:val="en-US"/>
        </w:rPr>
      </w:pPr>
      <w:r w:rsidRPr="64881B0F">
        <w:rPr>
          <w:b/>
          <w:bCs/>
          <w:lang w:val="en-US"/>
        </w:rPr>
        <w:t>Do you have designated accessible parking for people using mobility aids?</w:t>
      </w:r>
    </w:p>
    <w:p w14:paraId="4510ECB7" w14:textId="49EE0871" w:rsidR="00DD62C6" w:rsidRDefault="1B9A50E6" w:rsidP="64881B0F">
      <w:r w:rsidRPr="64881B0F">
        <w:rPr>
          <w:lang w:val="en-US"/>
        </w:rPr>
        <w:t>Wheelchair ramp access is available at main entrance and the ambulance entrance at the front of the hospital (Thirlmere Road).</w:t>
      </w:r>
      <w:r w:rsidR="00DD62C6">
        <w:br/>
      </w:r>
      <w:r w:rsidR="00DD62C6">
        <w:br/>
      </w:r>
      <w:r w:rsidRPr="64881B0F">
        <w:rPr>
          <w:lang w:val="en-US"/>
        </w:rPr>
        <w:t xml:space="preserve">ACROD parking bays are available in each carpark located close to the main entrance of the hospital and outpatient clinic areas. </w:t>
      </w:r>
    </w:p>
    <w:p w14:paraId="6F1D43C4" w14:textId="71B93ED8" w:rsidR="3AE7436C" w:rsidRDefault="3AE7436C" w:rsidP="64881B0F">
      <w:pPr>
        <w:spacing w:before="0" w:after="0"/>
        <w:rPr>
          <w:rFonts w:eastAsia="Arial" w:cs="Arial"/>
          <w:szCs w:val="24"/>
          <w:lang w:val="en-US"/>
        </w:rPr>
      </w:pPr>
    </w:p>
    <w:p w14:paraId="5EC12B47" w14:textId="6A81CEC2" w:rsidR="00DD62C6" w:rsidRDefault="00DD62C6" w:rsidP="23099B40">
      <w:pPr>
        <w:spacing w:before="0" w:after="0"/>
        <w:rPr>
          <w:rFonts w:eastAsia="Arial" w:cs="Arial"/>
          <w:szCs w:val="24"/>
          <w:lang w:val="en-US"/>
        </w:rPr>
      </w:pPr>
    </w:p>
    <w:p w14:paraId="3E1F89F5" w14:textId="4F71FDD6" w:rsidR="00DD62C6" w:rsidRDefault="00DD62C6" w:rsidP="23099B40">
      <w:pPr>
        <w:rPr>
          <w:rFonts w:eastAsia="Arial" w:cs="Arial"/>
          <w:szCs w:val="24"/>
          <w:lang w:val="en-US"/>
        </w:rPr>
      </w:pPr>
    </w:p>
    <w:p w14:paraId="21F42707" w14:textId="0C79F543" w:rsidR="00DD62C6" w:rsidRDefault="00DD62C6" w:rsidP="23099B40">
      <w:pPr>
        <w:pStyle w:val="Header1"/>
        <w:tabs>
          <w:tab w:val="clear" w:pos="284"/>
          <w:tab w:val="clear" w:pos="2268"/>
        </w:tabs>
        <w:rPr>
          <w:sz w:val="32"/>
          <w:szCs w:val="32"/>
        </w:rPr>
      </w:pPr>
    </w:p>
    <w:p w14:paraId="7529381D" w14:textId="1248201A" w:rsidR="00DD62C6" w:rsidRDefault="00DD62C6" w:rsidP="4F020ECA">
      <w:pPr>
        <w:tabs>
          <w:tab w:val="clear" w:pos="284"/>
          <w:tab w:val="clear" w:pos="2268"/>
        </w:tabs>
        <w:spacing w:line="259" w:lineRule="auto"/>
        <w:rPr>
          <w:sz w:val="32"/>
          <w:szCs w:val="32"/>
          <w:lang w:val="en-US"/>
        </w:rPr>
      </w:pPr>
    </w:p>
    <w:sectPr w:rsidR="00DD62C6" w:rsidSect="007B6F1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1440" w:left="1440" w:header="0" w:footer="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7B9D1" w14:textId="77777777" w:rsidR="00A05591" w:rsidRDefault="00A05591" w:rsidP="00CA3DB2">
      <w:r>
        <w:separator/>
      </w:r>
    </w:p>
  </w:endnote>
  <w:endnote w:type="continuationSeparator" w:id="0">
    <w:p w14:paraId="1BECD4D0" w14:textId="77777777" w:rsidR="00A05591" w:rsidRDefault="00A05591" w:rsidP="00CA3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C91C6" w14:textId="77777777" w:rsidR="00200366" w:rsidRPr="009349CE" w:rsidRDefault="00EB6D63" w:rsidP="008F6517">
    <w:pPr>
      <w:pStyle w:val="Footer"/>
      <w:ind w:left="-851" w:hanging="141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2D132C5" wp14:editId="2E9559AD">
          <wp:simplePos x="0" y="0"/>
          <wp:positionH relativeFrom="column">
            <wp:posOffset>648335</wp:posOffset>
          </wp:positionH>
          <wp:positionV relativeFrom="paragraph">
            <wp:posOffset>8472170</wp:posOffset>
          </wp:positionV>
          <wp:extent cx="6388100" cy="1612900"/>
          <wp:effectExtent l="0" t="0" r="0" b="6350"/>
          <wp:wrapNone/>
          <wp:docPr id="5" name="Picture 5" descr="Description: Screen shot 2013-10-31 a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Screen shot 2013-10-31 at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8100" cy="161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F403B" w14:textId="77777777" w:rsidR="00200366" w:rsidRPr="00107776" w:rsidRDefault="00EB6D63" w:rsidP="00AB1640">
    <w:pPr>
      <w:rPr>
        <w:color w:val="FFFFFF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01B911C5" wp14:editId="33EB6B23">
          <wp:simplePos x="0" y="0"/>
          <wp:positionH relativeFrom="column">
            <wp:posOffset>633730</wp:posOffset>
          </wp:positionH>
          <wp:positionV relativeFrom="paragraph">
            <wp:posOffset>8824595</wp:posOffset>
          </wp:positionV>
          <wp:extent cx="6388100" cy="1612900"/>
          <wp:effectExtent l="0" t="0" r="0" b="6350"/>
          <wp:wrapNone/>
          <wp:docPr id="1" name="Picture 9" descr="Description: Screen shot 2013-10-31 a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escription: Screen shot 2013-10-31 at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8100" cy="161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DB79F" w14:textId="77777777" w:rsidR="00A05591" w:rsidRDefault="00A05591" w:rsidP="00CA3DB2">
      <w:r>
        <w:separator/>
      </w:r>
    </w:p>
  </w:footnote>
  <w:footnote w:type="continuationSeparator" w:id="0">
    <w:p w14:paraId="1401F9B9" w14:textId="77777777" w:rsidR="00A05591" w:rsidRDefault="00A05591" w:rsidP="00CA3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91095" w14:textId="77777777" w:rsidR="00544290" w:rsidRDefault="0097173C">
    <w:pPr>
      <w:pStyle w:val="Header"/>
    </w:pPr>
    <w:r>
      <w:rPr>
        <w:noProof/>
      </w:rPr>
      <w:drawing>
        <wp:anchor distT="0" distB="0" distL="114300" distR="114300" simplePos="0" relativeHeight="251660800" behindDoc="1" locked="0" layoutInCell="1" allowOverlap="1" wp14:anchorId="09626BC5" wp14:editId="1FCD2C5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7874" cy="10690734"/>
          <wp:effectExtent l="0" t="0" r="0" b="3175"/>
          <wp:wrapNone/>
          <wp:docPr id="94541618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416186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7874" cy="106907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6D63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D2B2CA0" wp14:editId="1C5BA4E2">
              <wp:simplePos x="0" y="0"/>
              <wp:positionH relativeFrom="column">
                <wp:posOffset>6570980</wp:posOffset>
              </wp:positionH>
              <wp:positionV relativeFrom="paragraph">
                <wp:posOffset>10207625</wp:posOffset>
              </wp:positionV>
              <wp:extent cx="342900" cy="228600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14:paraId="6979FCE0" w14:textId="77777777" w:rsidR="008F6517" w:rsidRPr="004B66A6" w:rsidRDefault="008F6517" w:rsidP="008F6517">
                          <w:pPr>
                            <w:pStyle w:val="Footer"/>
                          </w:pPr>
                          <w:r w:rsidRPr="008F6517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F6517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8F6517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E25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8F6517"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="00EB6D63">
                            <w:rPr>
                              <w:noProof/>
                            </w:rPr>
                            <w:drawing>
                              <wp:inline distT="0" distB="0" distL="0" distR="0" wp14:anchorId="23617514" wp14:editId="6CD5401A">
                                <wp:extent cx="6392545" cy="1614170"/>
                                <wp:effectExtent l="0" t="0" r="8255" b="5080"/>
                                <wp:docPr id="6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92545" cy="16141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7E70215" w14:textId="77777777" w:rsidR="008F6517" w:rsidRPr="00FB0011" w:rsidRDefault="008F6517" w:rsidP="008F651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ma14="http://schemas.microsoft.com/office/mac/drawingml/2011/main" xmlns:a14="http://schemas.microsoft.com/office/drawing/2010/main">
          <w:pict>
            <v:shapetype id="_x0000_t202" coordsize="21600,21600" o:spt="202" path="m,l,21600r21600,l21600,xe" w14:anchorId="1D2B2CA0">
              <v:stroke joinstyle="miter"/>
              <v:path gradientshapeok="t" o:connecttype="rect"/>
            </v:shapetype>
            <v:shape id="Text Box 25" style="position:absolute;margin-left:517.4pt;margin-top:803.75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">
              <v:textbox>
                <w:txbxContent>
                  <w:p w:rsidRPr="004B66A6" w:rsidR="008F6517" w:rsidP="008F6517" w:rsidRDefault="008F6517" w14:paraId="6979FCE0" w14:textId="77777777">
                    <w:pPr>
                      <w:pStyle w:val="Footer"/>
                    </w:pPr>
                    <w:r w:rsidRPr="008F6517">
                      <w:rPr>
                        <w:sz w:val="16"/>
                        <w:szCs w:val="16"/>
                      </w:rPr>
                      <w:fldChar w:fldCharType="begin"/>
                    </w:r>
                    <w:r w:rsidRPr="008F6517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8F6517">
                      <w:rPr>
                        <w:sz w:val="16"/>
                        <w:szCs w:val="16"/>
                      </w:rPr>
                      <w:fldChar w:fldCharType="separate"/>
                    </w:r>
                    <w:r w:rsidR="00B67E25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8F6517"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  <w:r w:rsidR="00EB6D63">
                      <w:rPr>
                        <w:noProof/>
                      </w:rPr>
                      <w:drawing>
                        <wp:inline distT="0" distB="0" distL="0" distR="0" wp14:anchorId="23617514" wp14:editId="6CD5401A">
                          <wp:extent cx="6392545" cy="1614170"/>
                          <wp:effectExtent l="0" t="0" r="8255" b="5080"/>
                          <wp:docPr id="6" name="Pictur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92545" cy="16141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Pr="00FB0011" w:rsidR="008F6517" w:rsidP="008F6517" w:rsidRDefault="008F6517" w14:paraId="07E70215" w14:textId="77777777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7EAE1" w14:textId="77777777" w:rsidR="00116220" w:rsidRDefault="0063686F" w:rsidP="000B335E">
    <w:pPr>
      <w:ind w:left="-851" w:firstLine="141"/>
    </w:pPr>
    <w:r>
      <w:rPr>
        <w:noProof/>
      </w:rPr>
      <w:drawing>
        <wp:anchor distT="0" distB="0" distL="114300" distR="114300" simplePos="0" relativeHeight="251659776" behindDoc="1" locked="0" layoutInCell="1" allowOverlap="1" wp14:anchorId="329E1ED6" wp14:editId="7711D22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3677" cy="10684797"/>
          <wp:effectExtent l="0" t="0" r="3175" b="0"/>
          <wp:wrapNone/>
          <wp:docPr id="12223777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377727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677" cy="106847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2266586"/>
    <w:lvl w:ilvl="0">
      <w:start w:val="1"/>
      <w:numFmt w:val="bullet"/>
      <w:lvlText w:val=""/>
      <w:lvlJc w:val="left"/>
      <w:pPr>
        <w:tabs>
          <w:tab w:val="num" w:pos="-360"/>
        </w:tabs>
        <w:ind w:left="-36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520"/>
        </w:tabs>
        <w:ind w:left="288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240"/>
        </w:tabs>
        <w:ind w:left="360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3960"/>
        </w:tabs>
        <w:ind w:left="432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4680"/>
        </w:tabs>
        <w:ind w:left="504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40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664ED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B2228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9822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FE64A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C369E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DEE0E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1064C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1DC9F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CC1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20E17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79F93A"/>
    <w:multiLevelType w:val="hybridMultilevel"/>
    <w:tmpl w:val="C3C4E812"/>
    <w:lvl w:ilvl="0" w:tplc="88083E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C2CEC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A83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BA2C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827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5440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C45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A243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98F2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E573E0"/>
    <w:multiLevelType w:val="hybridMultilevel"/>
    <w:tmpl w:val="3D845C9E"/>
    <w:lvl w:ilvl="0" w:tplc="20C8EAB8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FA2B21"/>
    <w:multiLevelType w:val="hybridMultilevel"/>
    <w:tmpl w:val="989293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583424"/>
    <w:multiLevelType w:val="hybridMultilevel"/>
    <w:tmpl w:val="F7647F56"/>
    <w:lvl w:ilvl="0" w:tplc="193A361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10A83983"/>
    <w:multiLevelType w:val="hybridMultilevel"/>
    <w:tmpl w:val="463261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14B878A9"/>
    <w:multiLevelType w:val="hybridMultilevel"/>
    <w:tmpl w:val="5E2676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983F88"/>
    <w:multiLevelType w:val="hybridMultilevel"/>
    <w:tmpl w:val="016E1686"/>
    <w:lvl w:ilvl="0" w:tplc="3E942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DF1BB0"/>
    <w:multiLevelType w:val="hybridMultilevel"/>
    <w:tmpl w:val="E3A02CDA"/>
    <w:lvl w:ilvl="0" w:tplc="31D4F15C">
      <w:start w:val="1"/>
      <w:numFmt w:val="bullet"/>
      <w:pStyle w:val="ColorfulList-Accent1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4BEA7E"/>
    <w:multiLevelType w:val="hybridMultilevel"/>
    <w:tmpl w:val="AB08EA16"/>
    <w:lvl w:ilvl="0" w:tplc="E056D0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9E06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CE87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E3A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247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C26E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EAD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BCC5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F440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104F7C"/>
    <w:multiLevelType w:val="hybridMultilevel"/>
    <w:tmpl w:val="CF625B4A"/>
    <w:lvl w:ilvl="0" w:tplc="B822A3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50C0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E813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3493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E218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F05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22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8C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16B2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F1720"/>
    <w:multiLevelType w:val="hybridMultilevel"/>
    <w:tmpl w:val="6FC0B350"/>
    <w:lvl w:ilvl="0" w:tplc="B6B269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6A063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BA78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6AB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064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D4D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480F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C39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607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A712E4"/>
    <w:multiLevelType w:val="multilevel"/>
    <w:tmpl w:val="F5A8C1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2232"/>
        </w:tabs>
        <w:ind w:left="22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64"/>
        </w:tabs>
        <w:ind w:left="26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68"/>
        </w:tabs>
        <w:ind w:left="31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72"/>
        </w:tabs>
        <w:ind w:left="36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76"/>
        </w:tabs>
        <w:ind w:left="41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84"/>
        </w:tabs>
        <w:ind w:left="51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abstractNum w:abstractNumId="23" w15:restartNumberingAfterBreak="0">
    <w:nsid w:val="481D5237"/>
    <w:multiLevelType w:val="hybridMultilevel"/>
    <w:tmpl w:val="7C2C24F8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5E6854"/>
    <w:multiLevelType w:val="hybridMultilevel"/>
    <w:tmpl w:val="4DFACB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2C972"/>
    <w:multiLevelType w:val="hybridMultilevel"/>
    <w:tmpl w:val="749E2ED4"/>
    <w:lvl w:ilvl="0" w:tplc="D004E6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872CF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F673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EC5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CD5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14A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46A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F2D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487B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A564F0"/>
    <w:multiLevelType w:val="hybridMultilevel"/>
    <w:tmpl w:val="24203A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7BDE3F"/>
    <w:multiLevelType w:val="hybridMultilevel"/>
    <w:tmpl w:val="C728FA06"/>
    <w:lvl w:ilvl="0" w:tplc="44F49E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2F491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68D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628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F2F3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C89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4C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3AE5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98D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72928B"/>
    <w:multiLevelType w:val="hybridMultilevel"/>
    <w:tmpl w:val="DE2A7CFE"/>
    <w:lvl w:ilvl="0" w:tplc="AB7068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02EB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8AE5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C8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2AE2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2CD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0BE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940A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5CE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929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6D0647"/>
    <w:multiLevelType w:val="multilevel"/>
    <w:tmpl w:val="EFD42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13"/>
        </w:tabs>
        <w:ind w:left="1213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1" w15:restartNumberingAfterBreak="0">
    <w:nsid w:val="686B309C"/>
    <w:multiLevelType w:val="hybridMultilevel"/>
    <w:tmpl w:val="B43AAA6C"/>
    <w:lvl w:ilvl="0" w:tplc="8278AD3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ECB35F9"/>
    <w:multiLevelType w:val="hybridMultilevel"/>
    <w:tmpl w:val="3BAE04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723A35"/>
    <w:multiLevelType w:val="hybridMultilevel"/>
    <w:tmpl w:val="62DCE708"/>
    <w:lvl w:ilvl="0" w:tplc="193A3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9A16A0"/>
    <w:multiLevelType w:val="multilevel"/>
    <w:tmpl w:val="F5A8C1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2232"/>
        </w:tabs>
        <w:ind w:left="22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64"/>
        </w:tabs>
        <w:ind w:left="26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68"/>
        </w:tabs>
        <w:ind w:left="31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72"/>
        </w:tabs>
        <w:ind w:left="36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76"/>
        </w:tabs>
        <w:ind w:left="41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84"/>
        </w:tabs>
        <w:ind w:left="51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num w:numId="1" w16cid:durableId="1801875771">
    <w:abstractNumId w:val="27"/>
  </w:num>
  <w:num w:numId="2" w16cid:durableId="1102720735">
    <w:abstractNumId w:val="20"/>
  </w:num>
  <w:num w:numId="3" w16cid:durableId="1274363593">
    <w:abstractNumId w:val="21"/>
  </w:num>
  <w:num w:numId="4" w16cid:durableId="1073048277">
    <w:abstractNumId w:val="11"/>
  </w:num>
  <w:num w:numId="5" w16cid:durableId="1652294203">
    <w:abstractNumId w:val="19"/>
  </w:num>
  <w:num w:numId="6" w16cid:durableId="928736988">
    <w:abstractNumId w:val="25"/>
  </w:num>
  <w:num w:numId="7" w16cid:durableId="1457719691">
    <w:abstractNumId w:val="28"/>
  </w:num>
  <w:num w:numId="8" w16cid:durableId="1406798646">
    <w:abstractNumId w:val="29"/>
  </w:num>
  <w:num w:numId="9" w16cid:durableId="569653712">
    <w:abstractNumId w:val="10"/>
  </w:num>
  <w:num w:numId="10" w16cid:durableId="656155679">
    <w:abstractNumId w:val="8"/>
  </w:num>
  <w:num w:numId="11" w16cid:durableId="81727489">
    <w:abstractNumId w:val="17"/>
  </w:num>
  <w:num w:numId="12" w16cid:durableId="1568609263">
    <w:abstractNumId w:val="23"/>
  </w:num>
  <w:num w:numId="13" w16cid:durableId="803734852">
    <w:abstractNumId w:val="30"/>
  </w:num>
  <w:num w:numId="14" w16cid:durableId="199802784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55331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8039416">
    <w:abstractNumId w:val="24"/>
  </w:num>
  <w:num w:numId="17" w16cid:durableId="1738936808">
    <w:abstractNumId w:val="16"/>
  </w:num>
  <w:num w:numId="18" w16cid:durableId="1268464647">
    <w:abstractNumId w:val="22"/>
  </w:num>
  <w:num w:numId="19" w16cid:durableId="2087605738">
    <w:abstractNumId w:val="16"/>
  </w:num>
  <w:num w:numId="20" w16cid:durableId="884636194">
    <w:abstractNumId w:val="34"/>
  </w:num>
  <w:num w:numId="21" w16cid:durableId="654070667">
    <w:abstractNumId w:val="32"/>
  </w:num>
  <w:num w:numId="22" w16cid:durableId="1644847418">
    <w:abstractNumId w:val="7"/>
  </w:num>
  <w:num w:numId="23" w16cid:durableId="1992057402">
    <w:abstractNumId w:val="6"/>
  </w:num>
  <w:num w:numId="24" w16cid:durableId="2110732179">
    <w:abstractNumId w:val="5"/>
  </w:num>
  <w:num w:numId="25" w16cid:durableId="1306079451">
    <w:abstractNumId w:val="9"/>
  </w:num>
  <w:num w:numId="26" w16cid:durableId="892615645">
    <w:abstractNumId w:val="4"/>
  </w:num>
  <w:num w:numId="27" w16cid:durableId="1351493310">
    <w:abstractNumId w:val="3"/>
  </w:num>
  <w:num w:numId="28" w16cid:durableId="1870144791">
    <w:abstractNumId w:val="2"/>
  </w:num>
  <w:num w:numId="29" w16cid:durableId="2058117902">
    <w:abstractNumId w:val="1"/>
  </w:num>
  <w:num w:numId="30" w16cid:durableId="721292065">
    <w:abstractNumId w:val="0"/>
  </w:num>
  <w:num w:numId="31" w16cid:durableId="1996882281">
    <w:abstractNumId w:val="13"/>
  </w:num>
  <w:num w:numId="32" w16cid:durableId="2004430847">
    <w:abstractNumId w:val="14"/>
  </w:num>
  <w:num w:numId="33" w16cid:durableId="837380964">
    <w:abstractNumId w:val="33"/>
  </w:num>
  <w:num w:numId="34" w16cid:durableId="322130410">
    <w:abstractNumId w:val="18"/>
  </w:num>
  <w:num w:numId="35" w16cid:durableId="1967851867">
    <w:abstractNumId w:val="26"/>
  </w:num>
  <w:num w:numId="36" w16cid:durableId="3765918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8A"/>
    <w:rsid w:val="00013EEC"/>
    <w:rsid w:val="00016FB8"/>
    <w:rsid w:val="00017B46"/>
    <w:rsid w:val="00074F31"/>
    <w:rsid w:val="00075041"/>
    <w:rsid w:val="00076B2B"/>
    <w:rsid w:val="000A0E7F"/>
    <w:rsid w:val="000B335E"/>
    <w:rsid w:val="000C1DE7"/>
    <w:rsid w:val="000E5D7B"/>
    <w:rsid w:val="00116220"/>
    <w:rsid w:val="001204A7"/>
    <w:rsid w:val="00122F6E"/>
    <w:rsid w:val="00131A46"/>
    <w:rsid w:val="00140CE9"/>
    <w:rsid w:val="001576C7"/>
    <w:rsid w:val="0016501F"/>
    <w:rsid w:val="001A7F7F"/>
    <w:rsid w:val="001B328A"/>
    <w:rsid w:val="001B5F67"/>
    <w:rsid w:val="001C337E"/>
    <w:rsid w:val="001C6D05"/>
    <w:rsid w:val="001D7AD2"/>
    <w:rsid w:val="001D7D75"/>
    <w:rsid w:val="001E399A"/>
    <w:rsid w:val="001F4C14"/>
    <w:rsid w:val="00200366"/>
    <w:rsid w:val="002016EF"/>
    <w:rsid w:val="002072DE"/>
    <w:rsid w:val="00217565"/>
    <w:rsid w:val="002368CE"/>
    <w:rsid w:val="00246C63"/>
    <w:rsid w:val="00254845"/>
    <w:rsid w:val="00265CB0"/>
    <w:rsid w:val="00295ABF"/>
    <w:rsid w:val="002A4A77"/>
    <w:rsid w:val="002B2FC6"/>
    <w:rsid w:val="002B4FBA"/>
    <w:rsid w:val="002B709B"/>
    <w:rsid w:val="002D7E9D"/>
    <w:rsid w:val="002F1DCB"/>
    <w:rsid w:val="003016C1"/>
    <w:rsid w:val="00307A34"/>
    <w:rsid w:val="00323E3A"/>
    <w:rsid w:val="00325DC5"/>
    <w:rsid w:val="00385A96"/>
    <w:rsid w:val="003A64C0"/>
    <w:rsid w:val="003A7B12"/>
    <w:rsid w:val="003B34BD"/>
    <w:rsid w:val="003C23E0"/>
    <w:rsid w:val="003C389C"/>
    <w:rsid w:val="0041642E"/>
    <w:rsid w:val="00433129"/>
    <w:rsid w:val="00436174"/>
    <w:rsid w:val="00445EB9"/>
    <w:rsid w:val="00471034"/>
    <w:rsid w:val="00476770"/>
    <w:rsid w:val="004B24D5"/>
    <w:rsid w:val="004B2D5F"/>
    <w:rsid w:val="004B77CE"/>
    <w:rsid w:val="004F1EDE"/>
    <w:rsid w:val="004F7478"/>
    <w:rsid w:val="005017E7"/>
    <w:rsid w:val="00503988"/>
    <w:rsid w:val="00515F49"/>
    <w:rsid w:val="00521EAE"/>
    <w:rsid w:val="00531AF0"/>
    <w:rsid w:val="005352A7"/>
    <w:rsid w:val="00544290"/>
    <w:rsid w:val="00556F0B"/>
    <w:rsid w:val="00557E1E"/>
    <w:rsid w:val="005F3EBF"/>
    <w:rsid w:val="00605E7E"/>
    <w:rsid w:val="00620184"/>
    <w:rsid w:val="0063686F"/>
    <w:rsid w:val="0066732F"/>
    <w:rsid w:val="006779DD"/>
    <w:rsid w:val="00694288"/>
    <w:rsid w:val="006B02D6"/>
    <w:rsid w:val="006B08C7"/>
    <w:rsid w:val="006B5CFE"/>
    <w:rsid w:val="006C2084"/>
    <w:rsid w:val="006D5865"/>
    <w:rsid w:val="006E438D"/>
    <w:rsid w:val="006F5458"/>
    <w:rsid w:val="007023FA"/>
    <w:rsid w:val="007318EC"/>
    <w:rsid w:val="0073238A"/>
    <w:rsid w:val="00734AAA"/>
    <w:rsid w:val="00735F1D"/>
    <w:rsid w:val="00737B93"/>
    <w:rsid w:val="00746F88"/>
    <w:rsid w:val="007560E2"/>
    <w:rsid w:val="00756200"/>
    <w:rsid w:val="007605B8"/>
    <w:rsid w:val="00762A43"/>
    <w:rsid w:val="0076363C"/>
    <w:rsid w:val="00781E81"/>
    <w:rsid w:val="00793982"/>
    <w:rsid w:val="007A753F"/>
    <w:rsid w:val="007B2FAA"/>
    <w:rsid w:val="007B6F11"/>
    <w:rsid w:val="007E1F1F"/>
    <w:rsid w:val="00832AE1"/>
    <w:rsid w:val="008772C0"/>
    <w:rsid w:val="0088156B"/>
    <w:rsid w:val="008966EC"/>
    <w:rsid w:val="008A437F"/>
    <w:rsid w:val="008C0648"/>
    <w:rsid w:val="008C4E08"/>
    <w:rsid w:val="008F129D"/>
    <w:rsid w:val="008F6517"/>
    <w:rsid w:val="0090521D"/>
    <w:rsid w:val="00912B0B"/>
    <w:rsid w:val="00913A36"/>
    <w:rsid w:val="0091466B"/>
    <w:rsid w:val="009157AA"/>
    <w:rsid w:val="00915C03"/>
    <w:rsid w:val="00925826"/>
    <w:rsid w:val="00945C8B"/>
    <w:rsid w:val="0097173C"/>
    <w:rsid w:val="009738BF"/>
    <w:rsid w:val="009C19AA"/>
    <w:rsid w:val="009C4A57"/>
    <w:rsid w:val="009E518A"/>
    <w:rsid w:val="00A05591"/>
    <w:rsid w:val="00A7717F"/>
    <w:rsid w:val="00AB1640"/>
    <w:rsid w:val="00AD403C"/>
    <w:rsid w:val="00AD47C4"/>
    <w:rsid w:val="00AE1DD9"/>
    <w:rsid w:val="00AE7D4D"/>
    <w:rsid w:val="00B00B59"/>
    <w:rsid w:val="00B0565C"/>
    <w:rsid w:val="00B062F9"/>
    <w:rsid w:val="00B26345"/>
    <w:rsid w:val="00B44DE4"/>
    <w:rsid w:val="00B67E25"/>
    <w:rsid w:val="00B76B47"/>
    <w:rsid w:val="00B931A6"/>
    <w:rsid w:val="00B97D42"/>
    <w:rsid w:val="00BB16A3"/>
    <w:rsid w:val="00BD5DAB"/>
    <w:rsid w:val="00BE634A"/>
    <w:rsid w:val="00BF66BB"/>
    <w:rsid w:val="00C209F1"/>
    <w:rsid w:val="00C37345"/>
    <w:rsid w:val="00C52B96"/>
    <w:rsid w:val="00CA3BB5"/>
    <w:rsid w:val="00CA3DB2"/>
    <w:rsid w:val="00CF43B5"/>
    <w:rsid w:val="00D023B2"/>
    <w:rsid w:val="00D16886"/>
    <w:rsid w:val="00D27E3F"/>
    <w:rsid w:val="00D76E8F"/>
    <w:rsid w:val="00D821A6"/>
    <w:rsid w:val="00D97D2A"/>
    <w:rsid w:val="00DA6785"/>
    <w:rsid w:val="00DB7405"/>
    <w:rsid w:val="00DC69B9"/>
    <w:rsid w:val="00DD0504"/>
    <w:rsid w:val="00DD0C63"/>
    <w:rsid w:val="00DD62C6"/>
    <w:rsid w:val="00E23D5B"/>
    <w:rsid w:val="00E2571D"/>
    <w:rsid w:val="00E264BF"/>
    <w:rsid w:val="00E46783"/>
    <w:rsid w:val="00E71530"/>
    <w:rsid w:val="00E92795"/>
    <w:rsid w:val="00E97E31"/>
    <w:rsid w:val="00EB6D63"/>
    <w:rsid w:val="00EE0665"/>
    <w:rsid w:val="00EF5DEF"/>
    <w:rsid w:val="00F328CD"/>
    <w:rsid w:val="00F44CF5"/>
    <w:rsid w:val="00F65275"/>
    <w:rsid w:val="00F81C83"/>
    <w:rsid w:val="00FA7394"/>
    <w:rsid w:val="00FB69CB"/>
    <w:rsid w:val="00FD3D8F"/>
    <w:rsid w:val="00FE1F65"/>
    <w:rsid w:val="00FE2787"/>
    <w:rsid w:val="01740CF0"/>
    <w:rsid w:val="02D5551C"/>
    <w:rsid w:val="02DCBF76"/>
    <w:rsid w:val="0371992C"/>
    <w:rsid w:val="0785F58A"/>
    <w:rsid w:val="0A9B1623"/>
    <w:rsid w:val="0C2E0C45"/>
    <w:rsid w:val="0C6CE0B4"/>
    <w:rsid w:val="0D203227"/>
    <w:rsid w:val="0F8C9EAC"/>
    <w:rsid w:val="0F903210"/>
    <w:rsid w:val="10010BC9"/>
    <w:rsid w:val="1078C0C5"/>
    <w:rsid w:val="1252F163"/>
    <w:rsid w:val="1329255C"/>
    <w:rsid w:val="13C39782"/>
    <w:rsid w:val="1479DA59"/>
    <w:rsid w:val="1693F7CE"/>
    <w:rsid w:val="181FB284"/>
    <w:rsid w:val="18DA6AA7"/>
    <w:rsid w:val="19E29190"/>
    <w:rsid w:val="1A96BC2A"/>
    <w:rsid w:val="1B9A50E6"/>
    <w:rsid w:val="1C401EEC"/>
    <w:rsid w:val="1D200711"/>
    <w:rsid w:val="1F449964"/>
    <w:rsid w:val="1FB92FB2"/>
    <w:rsid w:val="209EC58C"/>
    <w:rsid w:val="215C27BD"/>
    <w:rsid w:val="216236F8"/>
    <w:rsid w:val="23099B40"/>
    <w:rsid w:val="260FC1B7"/>
    <w:rsid w:val="26529FAF"/>
    <w:rsid w:val="26756718"/>
    <w:rsid w:val="26DB1A74"/>
    <w:rsid w:val="28B5B6D2"/>
    <w:rsid w:val="29B1A217"/>
    <w:rsid w:val="2A41D4C1"/>
    <w:rsid w:val="2B8A4FE7"/>
    <w:rsid w:val="2BCA1D65"/>
    <w:rsid w:val="2C33642A"/>
    <w:rsid w:val="2F46F8F2"/>
    <w:rsid w:val="3009BB2C"/>
    <w:rsid w:val="30BD9C25"/>
    <w:rsid w:val="30C222A0"/>
    <w:rsid w:val="317680A3"/>
    <w:rsid w:val="32AF5215"/>
    <w:rsid w:val="33503DF7"/>
    <w:rsid w:val="34FB0D27"/>
    <w:rsid w:val="37E26A5A"/>
    <w:rsid w:val="39AC3677"/>
    <w:rsid w:val="39FBF81A"/>
    <w:rsid w:val="3A2D1B83"/>
    <w:rsid w:val="3A4B1A2E"/>
    <w:rsid w:val="3A7A99DE"/>
    <w:rsid w:val="3AE7436C"/>
    <w:rsid w:val="3B7EEE3D"/>
    <w:rsid w:val="3BE76E8F"/>
    <w:rsid w:val="3CBD1435"/>
    <w:rsid w:val="3CD58898"/>
    <w:rsid w:val="3D2CA59C"/>
    <w:rsid w:val="3D3546A5"/>
    <w:rsid w:val="419EC89A"/>
    <w:rsid w:val="428FE1C4"/>
    <w:rsid w:val="43D09CD7"/>
    <w:rsid w:val="442432BB"/>
    <w:rsid w:val="453DE9BE"/>
    <w:rsid w:val="4595185E"/>
    <w:rsid w:val="461D7C9D"/>
    <w:rsid w:val="46827813"/>
    <w:rsid w:val="46C127A4"/>
    <w:rsid w:val="46CAB4E7"/>
    <w:rsid w:val="470871C1"/>
    <w:rsid w:val="47BAC817"/>
    <w:rsid w:val="480EB0AA"/>
    <w:rsid w:val="4A5EE186"/>
    <w:rsid w:val="4B67376A"/>
    <w:rsid w:val="4CF43EAF"/>
    <w:rsid w:val="4E57D0E4"/>
    <w:rsid w:val="4F020ECA"/>
    <w:rsid w:val="4F8A226B"/>
    <w:rsid w:val="518CC34D"/>
    <w:rsid w:val="52763763"/>
    <w:rsid w:val="54235AD9"/>
    <w:rsid w:val="543D35D8"/>
    <w:rsid w:val="54E4661B"/>
    <w:rsid w:val="55314E7D"/>
    <w:rsid w:val="57DD6BCE"/>
    <w:rsid w:val="58140E61"/>
    <w:rsid w:val="58BB771D"/>
    <w:rsid w:val="58FCBFCE"/>
    <w:rsid w:val="59B7ED58"/>
    <w:rsid w:val="5AB4DF59"/>
    <w:rsid w:val="5AB81A31"/>
    <w:rsid w:val="5ED2ADDA"/>
    <w:rsid w:val="5F77FE7B"/>
    <w:rsid w:val="60BBCA4C"/>
    <w:rsid w:val="6310680F"/>
    <w:rsid w:val="638FB73F"/>
    <w:rsid w:val="63AAAD99"/>
    <w:rsid w:val="63D23413"/>
    <w:rsid w:val="63EA9A4A"/>
    <w:rsid w:val="645C84CD"/>
    <w:rsid w:val="64881B0F"/>
    <w:rsid w:val="65A4F6EC"/>
    <w:rsid w:val="67A8E0D7"/>
    <w:rsid w:val="6852CF27"/>
    <w:rsid w:val="6BC50DA6"/>
    <w:rsid w:val="6D1096F6"/>
    <w:rsid w:val="6EDC336E"/>
    <w:rsid w:val="72121EB6"/>
    <w:rsid w:val="73088A1A"/>
    <w:rsid w:val="773766DD"/>
    <w:rsid w:val="7740D858"/>
    <w:rsid w:val="77977CF9"/>
    <w:rsid w:val="78343EAB"/>
    <w:rsid w:val="7849DFD4"/>
    <w:rsid w:val="799159D5"/>
    <w:rsid w:val="7A620B6C"/>
    <w:rsid w:val="7C1197D1"/>
    <w:rsid w:val="7D98CCE0"/>
    <w:rsid w:val="7D9D3107"/>
    <w:rsid w:val="7EC434A0"/>
    <w:rsid w:val="7FC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903FA4"/>
  <w15:docId w15:val="{627F6E70-E872-4313-9962-77F86C3B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DB2"/>
    <w:pPr>
      <w:tabs>
        <w:tab w:val="left" w:pos="284"/>
        <w:tab w:val="left" w:pos="2268"/>
      </w:tabs>
      <w:spacing w:before="40" w:after="170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31A6"/>
    <w:pPr>
      <w:keepNext/>
      <w:keepLines/>
      <w:spacing w:after="120"/>
      <w:outlineLvl w:val="0"/>
    </w:pPr>
    <w:rPr>
      <w:rFonts w:eastAsia="Times New Roman"/>
      <w:b/>
      <w:bCs/>
      <w:color w:val="4F7A3C"/>
      <w:sz w:val="32"/>
      <w:szCs w:val="28"/>
      <w:lang w:eastAsia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931A6"/>
    <w:pPr>
      <w:keepNext/>
      <w:keepLines/>
      <w:spacing w:before="240" w:after="60"/>
      <w:outlineLvl w:val="1"/>
    </w:pPr>
    <w:rPr>
      <w:rFonts w:eastAsia="Times New Roman"/>
      <w:b/>
      <w:bCs/>
      <w:color w:val="4F7A3C"/>
      <w:sz w:val="28"/>
      <w:szCs w:val="26"/>
      <w:lang w:eastAsia="en-A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71B7B"/>
    <w:pPr>
      <w:keepNext/>
      <w:keepLines/>
      <w:spacing w:before="240" w:after="60"/>
      <w:outlineLvl w:val="2"/>
    </w:pPr>
    <w:rPr>
      <w:rFonts w:eastAsia="Times New Roman"/>
      <w:b/>
      <w:bCs/>
      <w:color w:val="757477"/>
      <w:sz w:val="26"/>
      <w:szCs w:val="20"/>
      <w:lang w:eastAsia="en-A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71B7B"/>
    <w:pPr>
      <w:keepNext/>
      <w:keepLines/>
      <w:spacing w:before="240" w:after="60"/>
      <w:outlineLvl w:val="3"/>
    </w:pPr>
    <w:rPr>
      <w:rFonts w:eastAsia="Times New Roman"/>
      <w:b/>
      <w:bCs/>
      <w:iCs/>
      <w:color w:val="757477"/>
      <w:szCs w:val="20"/>
      <w:lang w:eastAsia="en-A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91C4C"/>
    <w:pPr>
      <w:keepNext/>
      <w:keepLines/>
      <w:spacing w:before="200" w:after="0"/>
      <w:outlineLvl w:val="4"/>
    </w:pPr>
    <w:rPr>
      <w:rFonts w:eastAsia="Times New Roman"/>
      <w:color w:val="000000"/>
      <w:szCs w:val="20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91C4C"/>
    <w:pPr>
      <w:keepNext/>
      <w:keepLines/>
      <w:spacing w:before="200" w:after="0"/>
      <w:outlineLvl w:val="5"/>
    </w:pPr>
    <w:rPr>
      <w:rFonts w:eastAsia="Times New Roman"/>
      <w:i/>
      <w:iCs/>
      <w:color w:val="000000"/>
      <w:szCs w:val="20"/>
      <w:lang w:eastAsia="en-A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91C4C"/>
    <w:pPr>
      <w:keepNext/>
      <w:keepLines/>
      <w:spacing w:before="200" w:after="0"/>
      <w:outlineLvl w:val="6"/>
    </w:pPr>
    <w:rPr>
      <w:rFonts w:eastAsia="Times New Roman"/>
      <w:i/>
      <w:iCs/>
      <w:color w:val="000000"/>
      <w:szCs w:val="20"/>
      <w:lang w:eastAsia="en-AU"/>
    </w:rPr>
  </w:style>
  <w:style w:type="paragraph" w:styleId="Heading8">
    <w:name w:val="heading 8"/>
    <w:basedOn w:val="Normal"/>
    <w:next w:val="Normal"/>
    <w:link w:val="Heading8Char"/>
    <w:qFormat/>
    <w:rsid w:val="00A91C4C"/>
    <w:pPr>
      <w:keepNext/>
      <w:keepLines/>
      <w:spacing w:before="200" w:after="0"/>
      <w:outlineLvl w:val="7"/>
    </w:pPr>
    <w:rPr>
      <w:rFonts w:eastAsia="Times New Roman"/>
      <w:color w:val="000000"/>
      <w:szCs w:val="20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91C4C"/>
    <w:pPr>
      <w:keepNext/>
      <w:keepLines/>
      <w:spacing w:before="200" w:after="0"/>
      <w:outlineLvl w:val="8"/>
    </w:pPr>
    <w:rPr>
      <w:rFonts w:eastAsia="Times New Roman"/>
      <w:i/>
      <w:iCs/>
      <w:color w:val="00000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931A6"/>
    <w:rPr>
      <w:rFonts w:ascii="Arial" w:eastAsia="Times New Roman" w:hAnsi="Arial"/>
      <w:b/>
      <w:bCs/>
      <w:color w:val="4F7A3C"/>
      <w:sz w:val="32"/>
      <w:szCs w:val="28"/>
    </w:rPr>
  </w:style>
  <w:style w:type="character" w:customStyle="1" w:styleId="Heading2Char">
    <w:name w:val="Heading 2 Char"/>
    <w:link w:val="Heading2"/>
    <w:uiPriority w:val="99"/>
    <w:locked/>
    <w:rsid w:val="00B931A6"/>
    <w:rPr>
      <w:rFonts w:ascii="Arial" w:eastAsia="Times New Roman" w:hAnsi="Arial"/>
      <w:b/>
      <w:bCs/>
      <w:color w:val="4F7A3C"/>
      <w:sz w:val="28"/>
      <w:szCs w:val="26"/>
    </w:rPr>
  </w:style>
  <w:style w:type="character" w:customStyle="1" w:styleId="Heading3Char">
    <w:name w:val="Heading 3 Char"/>
    <w:link w:val="Heading3"/>
    <w:uiPriority w:val="99"/>
    <w:locked/>
    <w:rsid w:val="00171B7B"/>
    <w:rPr>
      <w:rFonts w:ascii="Arial" w:hAnsi="Arial" w:cs="Times New Roman"/>
      <w:b/>
      <w:color w:val="757477"/>
      <w:sz w:val="26"/>
    </w:rPr>
  </w:style>
  <w:style w:type="character" w:customStyle="1" w:styleId="Heading4Char">
    <w:name w:val="Heading 4 Char"/>
    <w:link w:val="Heading4"/>
    <w:uiPriority w:val="99"/>
    <w:locked/>
    <w:rsid w:val="00171B7B"/>
    <w:rPr>
      <w:rFonts w:ascii="Arial" w:hAnsi="Arial" w:cs="Times New Roman"/>
      <w:b/>
      <w:color w:val="757477"/>
      <w:sz w:val="24"/>
    </w:rPr>
  </w:style>
  <w:style w:type="character" w:customStyle="1" w:styleId="Heading5Char">
    <w:name w:val="Heading 5 Char"/>
    <w:link w:val="Heading5"/>
    <w:uiPriority w:val="99"/>
    <w:semiHidden/>
    <w:locked/>
    <w:rsid w:val="00A91C4C"/>
    <w:rPr>
      <w:rFonts w:ascii="Arial" w:hAnsi="Arial" w:cs="Times New Roman"/>
      <w:color w:val="000000"/>
      <w:sz w:val="24"/>
    </w:rPr>
  </w:style>
  <w:style w:type="character" w:customStyle="1" w:styleId="Heading6Char">
    <w:name w:val="Heading 6 Char"/>
    <w:link w:val="Heading6"/>
    <w:uiPriority w:val="99"/>
    <w:semiHidden/>
    <w:locked/>
    <w:rsid w:val="00A91C4C"/>
    <w:rPr>
      <w:rFonts w:ascii="Arial" w:hAnsi="Arial" w:cs="Times New Roman"/>
      <w:i/>
      <w:color w:val="000000"/>
      <w:sz w:val="24"/>
    </w:rPr>
  </w:style>
  <w:style w:type="character" w:customStyle="1" w:styleId="Heading7Char">
    <w:name w:val="Heading 7 Char"/>
    <w:link w:val="Heading7"/>
    <w:uiPriority w:val="99"/>
    <w:semiHidden/>
    <w:locked/>
    <w:rsid w:val="00A91C4C"/>
    <w:rPr>
      <w:rFonts w:ascii="Arial" w:hAnsi="Arial" w:cs="Times New Roman"/>
      <w:i/>
      <w:color w:val="000000"/>
      <w:sz w:val="24"/>
    </w:rPr>
  </w:style>
  <w:style w:type="character" w:customStyle="1" w:styleId="Heading8Char">
    <w:name w:val="Heading 8 Char"/>
    <w:link w:val="Heading8"/>
    <w:uiPriority w:val="99"/>
    <w:semiHidden/>
    <w:locked/>
    <w:rsid w:val="00A91C4C"/>
    <w:rPr>
      <w:rFonts w:ascii="Arial" w:hAnsi="Arial" w:cs="Times New Roman"/>
      <w:color w:val="000000"/>
      <w:sz w:val="20"/>
    </w:rPr>
  </w:style>
  <w:style w:type="character" w:customStyle="1" w:styleId="Heading9Char">
    <w:name w:val="Heading 9 Char"/>
    <w:link w:val="Heading9"/>
    <w:uiPriority w:val="99"/>
    <w:semiHidden/>
    <w:locked/>
    <w:rsid w:val="00A91C4C"/>
    <w:rPr>
      <w:rFonts w:ascii="Arial" w:hAnsi="Arial" w:cs="Times New Roman"/>
      <w:i/>
      <w:color w:val="000000"/>
      <w:sz w:val="20"/>
    </w:rPr>
  </w:style>
  <w:style w:type="paragraph" w:customStyle="1" w:styleId="Headlines">
    <w:name w:val="Headlines"/>
    <w:basedOn w:val="Normal"/>
    <w:next w:val="Subheadlines"/>
    <w:uiPriority w:val="99"/>
    <w:rsid w:val="004C2780"/>
    <w:pPr>
      <w:spacing w:before="240" w:after="660"/>
    </w:pPr>
    <w:rPr>
      <w:b/>
      <w:color w:val="000000"/>
      <w:sz w:val="60"/>
    </w:rPr>
  </w:style>
  <w:style w:type="paragraph" w:customStyle="1" w:styleId="Subheadlines">
    <w:name w:val="Sub headlines"/>
    <w:basedOn w:val="Normal"/>
    <w:next w:val="Normal"/>
    <w:uiPriority w:val="99"/>
    <w:rsid w:val="00171B7B"/>
    <w:rPr>
      <w:b/>
      <w:color w:val="000000"/>
      <w:sz w:val="32"/>
    </w:rPr>
  </w:style>
  <w:style w:type="paragraph" w:customStyle="1" w:styleId="ColorfulList-Accent11">
    <w:name w:val="Colorful List - Accent 11"/>
    <w:basedOn w:val="Normal"/>
    <w:uiPriority w:val="34"/>
    <w:qFormat/>
    <w:rsid w:val="00171B7B"/>
    <w:pPr>
      <w:ind w:left="720"/>
      <w:contextualSpacing/>
    </w:pPr>
  </w:style>
  <w:style w:type="character" w:customStyle="1" w:styleId="Italics">
    <w:name w:val="Italics"/>
    <w:uiPriority w:val="99"/>
    <w:rsid w:val="00897837"/>
    <w:rPr>
      <w:i/>
    </w:rPr>
  </w:style>
  <w:style w:type="character" w:customStyle="1" w:styleId="Bold">
    <w:name w:val="Bold"/>
    <w:uiPriority w:val="99"/>
    <w:rsid w:val="008F7FE4"/>
    <w:rPr>
      <w:b/>
    </w:rPr>
  </w:style>
  <w:style w:type="paragraph" w:customStyle="1" w:styleId="TOCHeading1">
    <w:name w:val="TOC Heading1"/>
    <w:basedOn w:val="Heading1"/>
    <w:next w:val="Normal"/>
    <w:uiPriority w:val="99"/>
    <w:rsid w:val="00246C63"/>
    <w:pPr>
      <w:spacing w:before="480" w:after="0" w:line="276" w:lineRule="auto"/>
      <w:outlineLvl w:val="9"/>
    </w:pPr>
    <w:rPr>
      <w:rFonts w:ascii="Cambria" w:hAnsi="Cambria"/>
      <w:lang w:val="en-US" w:eastAsia="ja-JP"/>
    </w:rPr>
  </w:style>
  <w:style w:type="paragraph" w:styleId="TOC1">
    <w:name w:val="toc 1"/>
    <w:basedOn w:val="Normal"/>
    <w:next w:val="Normal"/>
    <w:autoRedefine/>
    <w:uiPriority w:val="99"/>
    <w:rsid w:val="00DE4BFE"/>
    <w:pPr>
      <w:spacing w:after="100"/>
    </w:pPr>
    <w:rPr>
      <w:b/>
      <w:color w:val="000000"/>
    </w:rPr>
  </w:style>
  <w:style w:type="paragraph" w:styleId="TOC2">
    <w:name w:val="toc 2"/>
    <w:basedOn w:val="Normal"/>
    <w:next w:val="Normal"/>
    <w:autoRedefine/>
    <w:uiPriority w:val="99"/>
    <w:rsid w:val="00171B7B"/>
    <w:pPr>
      <w:spacing w:after="100"/>
      <w:ind w:left="240"/>
    </w:pPr>
    <w:rPr>
      <w:color w:val="000000"/>
    </w:rPr>
  </w:style>
  <w:style w:type="paragraph" w:styleId="TOC3">
    <w:name w:val="toc 3"/>
    <w:basedOn w:val="Normal"/>
    <w:next w:val="Normal"/>
    <w:autoRedefine/>
    <w:uiPriority w:val="99"/>
    <w:rsid w:val="00DE4BFE"/>
    <w:pPr>
      <w:spacing w:after="100"/>
      <w:ind w:left="480"/>
    </w:pPr>
    <w:rPr>
      <w:color w:val="000000"/>
    </w:rPr>
  </w:style>
  <w:style w:type="character" w:styleId="Hyperlink">
    <w:name w:val="Hyperlink"/>
    <w:uiPriority w:val="99"/>
    <w:rsid w:val="00990D6C"/>
    <w:rPr>
      <w:rFonts w:ascii="Arial" w:hAnsi="Arial" w:cs="Times New Roman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/>
      <w:sz w:val="16"/>
      <w:szCs w:val="16"/>
      <w:lang w:eastAsia="en-AU"/>
    </w:rPr>
  </w:style>
  <w:style w:type="character" w:customStyle="1" w:styleId="BalloonTextChar">
    <w:name w:val="Balloon Text Char"/>
    <w:link w:val="BalloonText"/>
    <w:uiPriority w:val="99"/>
    <w:semiHidden/>
    <w:locked/>
    <w:rsid w:val="00981DA1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1F6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1"/>
    <w:uiPriority w:val="99"/>
    <w:rsid w:val="00930DF8"/>
    <w:rPr>
      <w:rFonts w:ascii="Arial" w:hAnsi="Arial"/>
      <w:color w:val="000000"/>
      <w:sz w:val="24"/>
      <w:lang w:val="en-US" w:eastAsia="en-US"/>
    </w:rPr>
    <w:tblPr/>
    <w:tblStylePr w:type="firstRow">
      <w:pPr>
        <w:spacing w:before="0" w:after="0"/>
      </w:pPr>
      <w:rPr>
        <w:rFonts w:cs="Times New Roman"/>
        <w:b/>
        <w:bCs/>
      </w:rPr>
      <w:tblPr/>
      <w:trPr>
        <w:tblHeader/>
      </w:trPr>
      <w:tcPr>
        <w:tcBorders>
          <w:top w:val="single" w:sz="8" w:space="0" w:color="00929F"/>
          <w:left w:val="nil"/>
          <w:bottom w:val="single" w:sz="8" w:space="0" w:color="00929F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929F"/>
          <w:left w:val="nil"/>
          <w:bottom w:val="single" w:sz="8" w:space="0" w:color="00929F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8F7F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DBDF"/>
      </w:tcPr>
    </w:tblStylePr>
  </w:style>
  <w:style w:type="table" w:customStyle="1" w:styleId="LightList-Accent11">
    <w:name w:val="Light List - Accent 11"/>
    <w:basedOn w:val="TableNormal"/>
    <w:uiPriority w:val="99"/>
    <w:rsid w:val="001F68E9"/>
    <w:tblPr>
      <w:tblStyleRowBandSize w:val="1"/>
      <w:tblStyleColBandSize w:val="1"/>
      <w:tblBorders>
        <w:top w:val="single" w:sz="8" w:space="0" w:color="00929F"/>
        <w:left w:val="single" w:sz="8" w:space="0" w:color="00929F"/>
        <w:bottom w:val="single" w:sz="8" w:space="0" w:color="00929F"/>
        <w:right w:val="single" w:sz="8" w:space="0" w:color="00929F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929F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929F"/>
          <w:left w:val="single" w:sz="8" w:space="0" w:color="00929F"/>
          <w:bottom w:val="single" w:sz="8" w:space="0" w:color="00929F"/>
          <w:right w:val="single" w:sz="8" w:space="0" w:color="00929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929F"/>
          <w:left w:val="single" w:sz="8" w:space="0" w:color="00929F"/>
          <w:bottom w:val="single" w:sz="8" w:space="0" w:color="00929F"/>
          <w:right w:val="single" w:sz="8" w:space="0" w:color="00929F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929F"/>
          <w:left w:val="single" w:sz="8" w:space="0" w:color="00929F"/>
          <w:bottom w:val="single" w:sz="8" w:space="0" w:color="00929F"/>
          <w:right w:val="single" w:sz="8" w:space="0" w:color="00929F"/>
        </w:tcBorders>
      </w:tcPr>
    </w:tblStylePr>
  </w:style>
  <w:style w:type="table" w:customStyle="1" w:styleId="LightShading-Accent11">
    <w:name w:val="Light Shading - Accent 11"/>
    <w:basedOn w:val="TableNormal"/>
    <w:uiPriority w:val="99"/>
    <w:rsid w:val="001F68E9"/>
    <w:rPr>
      <w:color w:val="006D77"/>
    </w:rPr>
    <w:tblPr>
      <w:tblStyleRowBandSize w:val="1"/>
      <w:tblStyleColBandSize w:val="1"/>
      <w:tblBorders>
        <w:top w:val="single" w:sz="8" w:space="0" w:color="00929F"/>
        <w:bottom w:val="single" w:sz="8" w:space="0" w:color="00929F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929F"/>
          <w:left w:val="nil"/>
          <w:bottom w:val="single" w:sz="8" w:space="0" w:color="00929F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929F"/>
          <w:left w:val="nil"/>
          <w:bottom w:val="single" w:sz="8" w:space="0" w:color="00929F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8F7F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8F7FF"/>
      </w:tcPr>
    </w:tblStylePr>
  </w:style>
  <w:style w:type="table" w:customStyle="1" w:styleId="WAHealthTable5">
    <w:name w:val="WA Health Table 5"/>
    <w:basedOn w:val="LightList-Accent11"/>
    <w:uiPriority w:val="99"/>
    <w:rsid w:val="00930DF8"/>
    <w:rPr>
      <w:rFonts w:ascii="Arial" w:hAnsi="Arial"/>
      <w:sz w:val="24"/>
    </w:rPr>
    <w:tblPr/>
    <w:tblStylePr w:type="firstRow">
      <w:pPr>
        <w:spacing w:before="0" w:after="0"/>
      </w:pPr>
      <w:rPr>
        <w:rFonts w:cs="Times New Roman"/>
        <w:b/>
        <w:bCs/>
        <w:color w:val="FFFFFF"/>
      </w:rPr>
      <w:tblPr/>
      <w:trPr>
        <w:tblHeader/>
      </w:trPr>
      <w:tcPr>
        <w:shd w:val="clear" w:color="auto" w:fill="00929F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929F"/>
          <w:left w:val="single" w:sz="8" w:space="0" w:color="00929F"/>
          <w:bottom w:val="single" w:sz="8" w:space="0" w:color="00929F"/>
          <w:right w:val="single" w:sz="8" w:space="0" w:color="00929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929F"/>
          <w:left w:val="single" w:sz="8" w:space="0" w:color="00929F"/>
          <w:bottom w:val="single" w:sz="8" w:space="0" w:color="00929F"/>
          <w:right w:val="single" w:sz="8" w:space="0" w:color="00929F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929F"/>
          <w:left w:val="single" w:sz="8" w:space="0" w:color="00929F"/>
          <w:bottom w:val="single" w:sz="8" w:space="0" w:color="00929F"/>
          <w:right w:val="single" w:sz="8" w:space="0" w:color="00929F"/>
        </w:tcBorders>
      </w:tcPr>
    </w:tblStylePr>
  </w:style>
  <w:style w:type="table" w:customStyle="1" w:styleId="LightGrid-Accent11">
    <w:name w:val="Light Grid - Accent 11"/>
    <w:basedOn w:val="TableNormal"/>
    <w:uiPriority w:val="99"/>
    <w:rsid w:val="001F68E9"/>
    <w:tblPr>
      <w:tblStyleRowBandSize w:val="1"/>
      <w:tblStyleColBandSize w:val="1"/>
      <w:tblBorders>
        <w:top w:val="single" w:sz="8" w:space="0" w:color="00929F"/>
        <w:left w:val="single" w:sz="8" w:space="0" w:color="00929F"/>
        <w:bottom w:val="single" w:sz="8" w:space="0" w:color="00929F"/>
        <w:right w:val="single" w:sz="8" w:space="0" w:color="00929F"/>
        <w:insideH w:val="single" w:sz="8" w:space="0" w:color="00929F"/>
        <w:insideV w:val="single" w:sz="8" w:space="0" w:color="00929F"/>
      </w:tblBorders>
    </w:tblPr>
    <w:tblStylePr w:type="firstRow">
      <w:pPr>
        <w:spacing w:before="0" w:after="0"/>
      </w:pPr>
      <w:rPr>
        <w:rFonts w:ascii="Tms Rmn" w:eastAsia="Times New Roman" w:hAnsi="Tms Rmn" w:cs="Times New Roman"/>
        <w:b/>
        <w:bCs/>
      </w:rPr>
      <w:tblPr/>
      <w:tcPr>
        <w:tcBorders>
          <w:top w:val="single" w:sz="8" w:space="0" w:color="00929F"/>
          <w:left w:val="single" w:sz="8" w:space="0" w:color="00929F"/>
          <w:bottom w:val="single" w:sz="18" w:space="0" w:color="00929F"/>
          <w:right w:val="single" w:sz="8" w:space="0" w:color="00929F"/>
          <w:insideH w:val="nil"/>
          <w:insideV w:val="single" w:sz="8" w:space="0" w:color="00929F"/>
        </w:tcBorders>
      </w:tcPr>
    </w:tblStylePr>
    <w:tblStylePr w:type="lastRow">
      <w:pPr>
        <w:spacing w:before="0" w:after="0"/>
      </w:pPr>
      <w:rPr>
        <w:rFonts w:ascii="Tms Rmn" w:eastAsia="Times New Roman" w:hAnsi="Tms Rmn" w:cs="Times New Roman"/>
        <w:b/>
        <w:bCs/>
      </w:rPr>
      <w:tblPr/>
      <w:tcPr>
        <w:tcBorders>
          <w:top w:val="double" w:sz="6" w:space="0" w:color="00929F"/>
          <w:left w:val="single" w:sz="8" w:space="0" w:color="00929F"/>
          <w:bottom w:val="single" w:sz="8" w:space="0" w:color="00929F"/>
          <w:right w:val="single" w:sz="8" w:space="0" w:color="00929F"/>
          <w:insideH w:val="nil"/>
          <w:insideV w:val="single" w:sz="8" w:space="0" w:color="00929F"/>
        </w:tcBorders>
      </w:tcPr>
    </w:tblStylePr>
    <w:tblStylePr w:type="firstCol">
      <w:rPr>
        <w:rFonts w:ascii="Tms Rmn" w:eastAsia="Times New Roman" w:hAnsi="Tms Rmn" w:cs="Times New Roman"/>
        <w:b/>
        <w:bCs/>
      </w:rPr>
    </w:tblStylePr>
    <w:tblStylePr w:type="lastCol">
      <w:rPr>
        <w:rFonts w:ascii="Tms Rmn" w:eastAsia="Times New Roman" w:hAnsi="Tms Rmn" w:cs="Times New Roman"/>
        <w:b/>
        <w:bCs/>
      </w:rPr>
      <w:tblPr/>
      <w:tcPr>
        <w:tcBorders>
          <w:top w:val="single" w:sz="8" w:space="0" w:color="00929F"/>
          <w:left w:val="single" w:sz="8" w:space="0" w:color="00929F"/>
          <w:bottom w:val="single" w:sz="8" w:space="0" w:color="00929F"/>
          <w:right w:val="single" w:sz="8" w:space="0" w:color="00929F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929F"/>
          <w:left w:val="single" w:sz="8" w:space="0" w:color="00929F"/>
          <w:bottom w:val="single" w:sz="8" w:space="0" w:color="00929F"/>
          <w:right w:val="single" w:sz="8" w:space="0" w:color="00929F"/>
        </w:tcBorders>
        <w:shd w:val="clear" w:color="auto" w:fill="A8F7FF"/>
      </w:tcPr>
    </w:tblStylePr>
    <w:tblStylePr w:type="band1Horz">
      <w:rPr>
        <w:rFonts w:cs="Times New Roman"/>
      </w:rPr>
      <w:tblPr/>
      <w:tcPr>
        <w:tcBorders>
          <w:top w:val="single" w:sz="8" w:space="0" w:color="00929F"/>
          <w:left w:val="single" w:sz="8" w:space="0" w:color="00929F"/>
          <w:bottom w:val="single" w:sz="8" w:space="0" w:color="00929F"/>
          <w:right w:val="single" w:sz="8" w:space="0" w:color="00929F"/>
          <w:insideV w:val="single" w:sz="8" w:space="0" w:color="00929F"/>
        </w:tcBorders>
        <w:shd w:val="clear" w:color="auto" w:fill="A8F7FF"/>
      </w:tcPr>
    </w:tblStylePr>
    <w:tblStylePr w:type="band2Horz">
      <w:rPr>
        <w:rFonts w:cs="Times New Roman"/>
      </w:rPr>
      <w:tblPr/>
      <w:tcPr>
        <w:tcBorders>
          <w:top w:val="single" w:sz="8" w:space="0" w:color="00929F"/>
          <w:left w:val="single" w:sz="8" w:space="0" w:color="00929F"/>
          <w:bottom w:val="single" w:sz="8" w:space="0" w:color="00929F"/>
          <w:right w:val="single" w:sz="8" w:space="0" w:color="00929F"/>
          <w:insideV w:val="single" w:sz="8" w:space="0" w:color="00929F"/>
        </w:tcBorders>
      </w:tcPr>
    </w:tblStylePr>
  </w:style>
  <w:style w:type="table" w:customStyle="1" w:styleId="WAHealthTable4">
    <w:name w:val="WA Health Table 4"/>
    <w:basedOn w:val="LightGrid-Accent11"/>
    <w:uiPriority w:val="99"/>
    <w:rsid w:val="00930DF8"/>
    <w:rPr>
      <w:rFonts w:ascii="Arial" w:hAnsi="Arial"/>
      <w:sz w:val="24"/>
    </w:rPr>
    <w:tblPr/>
    <w:tblStylePr w:type="firstRow">
      <w:pPr>
        <w:spacing w:before="0" w:after="0"/>
      </w:pPr>
      <w:rPr>
        <w:rFonts w:ascii="Tms Rmn" w:eastAsia="Times New Roman" w:hAnsi="Tms Rmn" w:cs="Times New Roman"/>
        <w:b/>
        <w:bCs/>
      </w:rPr>
      <w:tblPr/>
      <w:trPr>
        <w:tblHeader/>
      </w:trPr>
      <w:tcPr>
        <w:tcBorders>
          <w:top w:val="single" w:sz="8" w:space="0" w:color="00929F"/>
          <w:left w:val="single" w:sz="8" w:space="0" w:color="00929F"/>
          <w:bottom w:val="single" w:sz="18" w:space="0" w:color="00929F"/>
          <w:right w:val="single" w:sz="8" w:space="0" w:color="00929F"/>
          <w:insideH w:val="nil"/>
          <w:insideV w:val="single" w:sz="8" w:space="0" w:color="00929F"/>
        </w:tcBorders>
      </w:tcPr>
    </w:tblStylePr>
    <w:tblStylePr w:type="lastRow">
      <w:pPr>
        <w:spacing w:before="0" w:after="0"/>
      </w:pPr>
      <w:rPr>
        <w:rFonts w:ascii="Tms Rmn" w:eastAsia="Times New Roman" w:hAnsi="Tms Rmn" w:cs="Times New Roman"/>
        <w:b/>
        <w:bCs/>
      </w:rPr>
      <w:tblPr/>
      <w:tcPr>
        <w:tcBorders>
          <w:top w:val="double" w:sz="6" w:space="0" w:color="00929F"/>
          <w:left w:val="single" w:sz="8" w:space="0" w:color="00929F"/>
          <w:bottom w:val="single" w:sz="8" w:space="0" w:color="00929F"/>
          <w:right w:val="single" w:sz="8" w:space="0" w:color="00929F"/>
          <w:insideH w:val="nil"/>
          <w:insideV w:val="single" w:sz="8" w:space="0" w:color="00929F"/>
        </w:tcBorders>
      </w:tcPr>
    </w:tblStylePr>
    <w:tblStylePr w:type="firstCol">
      <w:rPr>
        <w:rFonts w:ascii="Tms Rmn" w:eastAsia="Times New Roman" w:hAnsi="Tms Rmn" w:cs="Times New Roman"/>
        <w:b/>
        <w:bCs/>
      </w:rPr>
    </w:tblStylePr>
    <w:tblStylePr w:type="lastCol">
      <w:rPr>
        <w:rFonts w:ascii="Tms Rmn" w:eastAsia="Times New Roman" w:hAnsi="Tms Rmn" w:cs="Times New Roman"/>
        <w:b/>
        <w:bCs/>
      </w:rPr>
      <w:tblPr/>
      <w:tcPr>
        <w:tcBorders>
          <w:top w:val="single" w:sz="8" w:space="0" w:color="00929F"/>
          <w:left w:val="single" w:sz="8" w:space="0" w:color="00929F"/>
          <w:bottom w:val="single" w:sz="8" w:space="0" w:color="00929F"/>
          <w:right w:val="single" w:sz="8" w:space="0" w:color="00929F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929F"/>
          <w:left w:val="single" w:sz="8" w:space="0" w:color="00929F"/>
          <w:bottom w:val="single" w:sz="8" w:space="0" w:color="00929F"/>
          <w:right w:val="single" w:sz="8" w:space="0" w:color="00929F"/>
        </w:tcBorders>
        <w:shd w:val="clear" w:color="auto" w:fill="A8F7FF"/>
      </w:tcPr>
    </w:tblStylePr>
    <w:tblStylePr w:type="band1Horz">
      <w:rPr>
        <w:rFonts w:cs="Times New Roman"/>
      </w:rPr>
      <w:tblPr/>
      <w:tcPr>
        <w:tcBorders>
          <w:top w:val="single" w:sz="8" w:space="0" w:color="00929F"/>
          <w:left w:val="single" w:sz="8" w:space="0" w:color="00929F"/>
          <w:bottom w:val="single" w:sz="8" w:space="0" w:color="00929F"/>
          <w:right w:val="single" w:sz="8" w:space="0" w:color="00929F"/>
          <w:insideV w:val="single" w:sz="8" w:space="0" w:color="00929F"/>
        </w:tcBorders>
        <w:shd w:val="clear" w:color="auto" w:fill="BADBDF"/>
      </w:tcPr>
    </w:tblStylePr>
    <w:tblStylePr w:type="band2Horz">
      <w:rPr>
        <w:rFonts w:cs="Times New Roman"/>
      </w:rPr>
      <w:tblPr/>
      <w:tcPr>
        <w:tcBorders>
          <w:top w:val="single" w:sz="8" w:space="0" w:color="00929F"/>
          <w:left w:val="single" w:sz="8" w:space="0" w:color="00929F"/>
          <w:bottom w:val="single" w:sz="8" w:space="0" w:color="00929F"/>
          <w:right w:val="single" w:sz="8" w:space="0" w:color="00929F"/>
          <w:insideV w:val="single" w:sz="8" w:space="0" w:color="00929F"/>
        </w:tcBorders>
      </w:tcPr>
    </w:tblStylePr>
  </w:style>
  <w:style w:type="table" w:customStyle="1" w:styleId="MediumShading1-Accent11">
    <w:name w:val="Medium Shading 1 - Accent 11"/>
    <w:basedOn w:val="TableNormal"/>
    <w:uiPriority w:val="99"/>
    <w:rsid w:val="001F68E9"/>
    <w:tblPr>
      <w:tblStyleRowBandSize w:val="1"/>
      <w:tblStyleColBandSize w:val="1"/>
      <w:tblBorders>
        <w:top w:val="single" w:sz="8" w:space="0" w:color="00E2F7"/>
        <w:left w:val="single" w:sz="8" w:space="0" w:color="00E2F7"/>
        <w:bottom w:val="single" w:sz="8" w:space="0" w:color="00E2F7"/>
        <w:right w:val="single" w:sz="8" w:space="0" w:color="00E2F7"/>
        <w:insideH w:val="single" w:sz="8" w:space="0" w:color="00E2F7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00E2F7"/>
          <w:left w:val="single" w:sz="8" w:space="0" w:color="00E2F7"/>
          <w:bottom w:val="single" w:sz="8" w:space="0" w:color="00E2F7"/>
          <w:right w:val="single" w:sz="8" w:space="0" w:color="00E2F7"/>
          <w:insideH w:val="nil"/>
          <w:insideV w:val="nil"/>
        </w:tcBorders>
        <w:shd w:val="clear" w:color="auto" w:fill="00929F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E2F7"/>
          <w:left w:val="single" w:sz="8" w:space="0" w:color="00E2F7"/>
          <w:bottom w:val="single" w:sz="8" w:space="0" w:color="00E2F7"/>
          <w:right w:val="single" w:sz="8" w:space="0" w:color="00E2F7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8F7F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A8F7F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1"/>
    <w:uiPriority w:val="99"/>
    <w:rsid w:val="00930DF8"/>
    <w:rPr>
      <w:rFonts w:ascii="Arial" w:hAnsi="Arial"/>
      <w:sz w:val="24"/>
    </w:rPr>
    <w:tblPr/>
    <w:tblStylePr w:type="firstRow">
      <w:pPr>
        <w:spacing w:before="0" w:after="0"/>
      </w:pPr>
      <w:rPr>
        <w:rFonts w:cs="Times New Roman"/>
        <w:b/>
        <w:bCs/>
        <w:color w:val="FFFFFF"/>
      </w:rPr>
      <w:tblPr/>
      <w:trPr>
        <w:tblHeader/>
      </w:trPr>
      <w:tcPr>
        <w:tcBorders>
          <w:top w:val="single" w:sz="8" w:space="0" w:color="00E2F7"/>
          <w:left w:val="single" w:sz="8" w:space="0" w:color="00E2F7"/>
          <w:bottom w:val="single" w:sz="8" w:space="0" w:color="00E2F7"/>
          <w:right w:val="single" w:sz="8" w:space="0" w:color="00E2F7"/>
          <w:insideH w:val="nil"/>
          <w:insideV w:val="nil"/>
        </w:tcBorders>
        <w:shd w:val="clear" w:color="auto" w:fill="00929F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E2F7"/>
          <w:left w:val="single" w:sz="8" w:space="0" w:color="00E2F7"/>
          <w:bottom w:val="single" w:sz="8" w:space="0" w:color="00E2F7"/>
          <w:right w:val="single" w:sz="8" w:space="0" w:color="00E2F7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8F7F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FFFF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  <w:shd w:val="clear" w:color="auto" w:fill="BADBDF"/>
      </w:tcPr>
    </w:tblStylePr>
  </w:style>
  <w:style w:type="table" w:customStyle="1" w:styleId="MediumList1-Accent11">
    <w:name w:val="Medium List 1 - Accent 11"/>
    <w:basedOn w:val="TableNormal"/>
    <w:uiPriority w:val="99"/>
    <w:rsid w:val="001F68E9"/>
    <w:rPr>
      <w:color w:val="000000"/>
    </w:rPr>
    <w:tblPr>
      <w:tblStyleRowBandSize w:val="1"/>
      <w:tblStyleColBandSize w:val="1"/>
      <w:tblBorders>
        <w:top w:val="single" w:sz="8" w:space="0" w:color="00929F"/>
        <w:bottom w:val="single" w:sz="8" w:space="0" w:color="00929F"/>
      </w:tblBorders>
    </w:tblPr>
    <w:tblStylePr w:type="firstRow">
      <w:rPr>
        <w:rFonts w:ascii="Tms Rmn" w:eastAsia="Times New Roman" w:hAnsi="Tms Rmn" w:cs="Times New Roman"/>
      </w:rPr>
      <w:tblPr/>
      <w:tcPr>
        <w:tcBorders>
          <w:top w:val="nil"/>
          <w:bottom w:val="single" w:sz="8" w:space="0" w:color="00929F"/>
        </w:tcBorders>
      </w:tcPr>
    </w:tblStylePr>
    <w:tblStylePr w:type="lastRow">
      <w:rPr>
        <w:rFonts w:cs="Times New Roman"/>
        <w:b/>
        <w:bCs/>
        <w:color w:val="757477"/>
      </w:rPr>
      <w:tblPr/>
      <w:tcPr>
        <w:tcBorders>
          <w:top w:val="single" w:sz="8" w:space="0" w:color="00929F"/>
          <w:bottom w:val="single" w:sz="8" w:space="0" w:color="00929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929F"/>
          <w:bottom w:val="single" w:sz="8" w:space="0" w:color="00929F"/>
        </w:tcBorders>
      </w:tcPr>
    </w:tblStylePr>
    <w:tblStylePr w:type="band1Vert">
      <w:rPr>
        <w:rFonts w:cs="Times New Roman"/>
      </w:rPr>
      <w:tblPr/>
      <w:tcPr>
        <w:shd w:val="clear" w:color="auto" w:fill="A8F7FF"/>
      </w:tcPr>
    </w:tblStylePr>
    <w:tblStylePr w:type="band1Horz">
      <w:rPr>
        <w:rFonts w:cs="Times New Roman"/>
      </w:rPr>
      <w:tblPr/>
      <w:tcPr>
        <w:shd w:val="clear" w:color="auto" w:fill="A8F7FF"/>
      </w:tcPr>
    </w:tblStylePr>
  </w:style>
  <w:style w:type="table" w:customStyle="1" w:styleId="WAHealthTable1">
    <w:name w:val="WA Health Table 1"/>
    <w:basedOn w:val="MediumList1-Accent11"/>
    <w:uiPriority w:val="99"/>
    <w:rsid w:val="00930DF8"/>
    <w:rPr>
      <w:rFonts w:ascii="Arial" w:hAnsi="Arial"/>
      <w:sz w:val="24"/>
    </w:rPr>
    <w:tblPr/>
    <w:tblStylePr w:type="firstRow">
      <w:rPr>
        <w:rFonts w:ascii="Tms Rmn" w:eastAsia="Times New Roman" w:hAnsi="Tms Rmn" w:cs="Times New Roman"/>
      </w:rPr>
      <w:tblPr/>
      <w:trPr>
        <w:tblHeader/>
      </w:trPr>
      <w:tcPr>
        <w:tcBorders>
          <w:top w:val="nil"/>
          <w:bottom w:val="single" w:sz="8" w:space="0" w:color="00929F"/>
        </w:tcBorders>
      </w:tcPr>
    </w:tblStylePr>
    <w:tblStylePr w:type="lastRow">
      <w:rPr>
        <w:rFonts w:cs="Times New Roman"/>
        <w:b/>
        <w:bCs/>
        <w:color w:val="757477"/>
      </w:rPr>
      <w:tblPr/>
      <w:tcPr>
        <w:tcBorders>
          <w:top w:val="single" w:sz="8" w:space="0" w:color="00929F"/>
          <w:bottom w:val="single" w:sz="8" w:space="0" w:color="00929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929F"/>
          <w:bottom w:val="single" w:sz="8" w:space="0" w:color="00929F"/>
        </w:tcBorders>
      </w:tcPr>
    </w:tblStylePr>
    <w:tblStylePr w:type="band1Vert">
      <w:rPr>
        <w:rFonts w:cs="Times New Roman"/>
      </w:rPr>
      <w:tblPr/>
      <w:tcPr>
        <w:shd w:val="clear" w:color="auto" w:fill="A8F7FF"/>
      </w:tcPr>
    </w:tblStylePr>
    <w:tblStylePr w:type="band1Horz">
      <w:rPr>
        <w:rFonts w:cs="Times New Roman"/>
      </w:rPr>
      <w:tblPr/>
      <w:tcPr>
        <w:shd w:val="clear" w:color="auto" w:fill="BADBDF"/>
      </w:tcPr>
    </w:tblStylePr>
  </w:style>
  <w:style w:type="table" w:customStyle="1" w:styleId="WAHealthTable7">
    <w:name w:val="WA Health Table 7"/>
    <w:basedOn w:val="LightList1"/>
    <w:uiPriority w:val="99"/>
    <w:rsid w:val="00930DF8"/>
    <w:rPr>
      <w:rFonts w:ascii="Arial" w:hAnsi="Arial"/>
      <w:sz w:val="24"/>
      <w:lang w:val="en-US" w:eastAsia="en-US"/>
    </w:rPr>
    <w:tblPr/>
    <w:tblStylePr w:type="firstRow">
      <w:pPr>
        <w:spacing w:before="0" w:after="0"/>
      </w:pPr>
      <w:rPr>
        <w:rFonts w:cs="Times New Roman"/>
        <w:b/>
        <w:bCs/>
        <w:color w:val="000000"/>
      </w:rPr>
      <w:tblPr/>
      <w:trPr>
        <w:tblHeader/>
      </w:trPr>
      <w:tcPr>
        <w:shd w:val="clear" w:color="auto" w:fill="FFFFFF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WAHealthTable3">
    <w:name w:val="WA Health Table 3"/>
    <w:basedOn w:val="DarkList-Accent2"/>
    <w:uiPriority w:val="99"/>
    <w:rsid w:val="00930DF8"/>
    <w:rPr>
      <w:rFonts w:ascii="Arial" w:hAnsi="Arial"/>
      <w:sz w:val="24"/>
      <w:lang w:val="en-US" w:eastAsia="en-US"/>
    </w:rPr>
    <w:tblPr/>
    <w:tblStylePr w:type="firstRow">
      <w:rPr>
        <w:rFonts w:cs="Times New Roman"/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00929F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929F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929F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929F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8F7F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BADBDF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LightList1">
    <w:name w:val="Light List1"/>
    <w:basedOn w:val="TableNormal"/>
    <w:uiPriority w:val="99"/>
    <w:rsid w:val="00E4056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DarkList-Accent2">
    <w:name w:val="Dark List Accent 2"/>
    <w:basedOn w:val="TableNormal"/>
    <w:uiPriority w:val="99"/>
    <w:rsid w:val="00E4056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929F"/>
        <w:left w:val="single" w:sz="8" w:space="0" w:color="00929F"/>
        <w:bottom w:val="single" w:sz="8" w:space="0" w:color="00929F"/>
        <w:right w:val="single" w:sz="8" w:space="0" w:color="00929F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929F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929F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929F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929F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8F7F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A8F7FF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rsid w:val="00246C63"/>
    <w:pPr>
      <w:tabs>
        <w:tab w:val="right" w:pos="9923"/>
      </w:tabs>
      <w:spacing w:after="0"/>
    </w:pPr>
    <w:rPr>
      <w:color w:val="4F7A3C"/>
      <w:szCs w:val="20"/>
      <w:lang w:eastAsia="en-AU"/>
    </w:rPr>
  </w:style>
  <w:style w:type="character" w:customStyle="1" w:styleId="HeaderChar">
    <w:name w:val="Header Char"/>
    <w:link w:val="Header"/>
    <w:locked/>
    <w:rsid w:val="00246C63"/>
    <w:rPr>
      <w:rFonts w:ascii="Arial" w:hAnsi="Arial"/>
      <w:color w:val="4F7A3C"/>
      <w:sz w:val="24"/>
    </w:rPr>
  </w:style>
  <w:style w:type="paragraph" w:styleId="Footer">
    <w:name w:val="footer"/>
    <w:basedOn w:val="Normal"/>
    <w:link w:val="FooterChar"/>
    <w:uiPriority w:val="99"/>
    <w:rsid w:val="00F05AA9"/>
    <w:pPr>
      <w:tabs>
        <w:tab w:val="right" w:pos="9923"/>
      </w:tabs>
      <w:spacing w:after="0"/>
      <w:jc w:val="right"/>
    </w:pPr>
    <w:rPr>
      <w:color w:val="000000"/>
      <w:szCs w:val="20"/>
      <w:lang w:eastAsia="en-AU"/>
    </w:rPr>
  </w:style>
  <w:style w:type="character" w:customStyle="1" w:styleId="FooterChar">
    <w:name w:val="Footer Char"/>
    <w:link w:val="Footer"/>
    <w:uiPriority w:val="99"/>
    <w:locked/>
    <w:rsid w:val="00F05AA9"/>
    <w:rPr>
      <w:rFonts w:ascii="Arial" w:hAnsi="Arial" w:cs="Times New Roman"/>
      <w:color w:val="000000"/>
      <w:sz w:val="24"/>
    </w:rPr>
  </w:style>
  <w:style w:type="paragraph" w:customStyle="1" w:styleId="Flyerheadline">
    <w:name w:val="Flyer headline"/>
    <w:basedOn w:val="Headlines"/>
    <w:uiPriority w:val="99"/>
    <w:rsid w:val="009D0B23"/>
    <w:pPr>
      <w:spacing w:after="840"/>
    </w:pPr>
    <w:rPr>
      <w:color w:val="FFFFFF"/>
      <w:sz w:val="56"/>
      <w:szCs w:val="56"/>
    </w:rPr>
  </w:style>
  <w:style w:type="paragraph" w:customStyle="1" w:styleId="msolistparagraph0">
    <w:name w:val="msolistparagraph"/>
    <w:basedOn w:val="Normal"/>
    <w:uiPriority w:val="99"/>
    <w:rsid w:val="004E5260"/>
    <w:pPr>
      <w:spacing w:after="0"/>
      <w:ind w:left="720"/>
    </w:pPr>
    <w:rPr>
      <w:rFonts w:ascii="Times New Roman" w:hAnsi="Times New Roman"/>
      <w:szCs w:val="24"/>
      <w:lang w:eastAsia="en-AU"/>
    </w:rPr>
  </w:style>
  <w:style w:type="paragraph" w:styleId="DocumentMap">
    <w:name w:val="Document Map"/>
    <w:basedOn w:val="Normal"/>
    <w:link w:val="DocumentMapChar"/>
    <w:uiPriority w:val="99"/>
    <w:semiHidden/>
    <w:locked/>
    <w:rsid w:val="00D877C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rsid w:val="008325B4"/>
    <w:rPr>
      <w:rFonts w:ascii="Times New Roman" w:hAnsi="Times New Roman"/>
      <w:sz w:val="0"/>
      <w:szCs w:val="0"/>
      <w:lang w:val="en-AU"/>
    </w:rPr>
  </w:style>
  <w:style w:type="character" w:styleId="PageNumber">
    <w:name w:val="page number"/>
    <w:basedOn w:val="DefaultParagraphFont"/>
    <w:uiPriority w:val="99"/>
    <w:semiHidden/>
    <w:unhideWhenUsed/>
    <w:locked/>
    <w:rsid w:val="004B66A6"/>
  </w:style>
  <w:style w:type="paragraph" w:styleId="BodyText2">
    <w:name w:val="Body Text 2"/>
    <w:basedOn w:val="Normal"/>
    <w:link w:val="BodyText2Char"/>
    <w:locked/>
    <w:rsid w:val="00BB16A3"/>
    <w:pPr>
      <w:spacing w:after="0"/>
      <w:jc w:val="center"/>
    </w:pPr>
    <w:rPr>
      <w:rFonts w:eastAsia="Times New Roman"/>
      <w:b/>
      <w:sz w:val="26"/>
      <w:szCs w:val="20"/>
    </w:rPr>
  </w:style>
  <w:style w:type="character" w:customStyle="1" w:styleId="BodyText2Char">
    <w:name w:val="Body Text 2 Char"/>
    <w:link w:val="BodyText2"/>
    <w:rsid w:val="00BB16A3"/>
    <w:rPr>
      <w:rFonts w:ascii="Arial" w:eastAsia="Times New Roman" w:hAnsi="Arial"/>
      <w:b/>
      <w:sz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915C03"/>
    <w:pPr>
      <w:numPr>
        <w:numId w:val="34"/>
      </w:numPr>
      <w:tabs>
        <w:tab w:val="left" w:pos="0"/>
      </w:tabs>
      <w:ind w:left="0" w:firstLine="0"/>
      <w:contextualSpacing/>
    </w:pPr>
  </w:style>
  <w:style w:type="character" w:styleId="CommentReference">
    <w:name w:val="annotation reference"/>
    <w:uiPriority w:val="99"/>
    <w:semiHidden/>
    <w:unhideWhenUsed/>
    <w:locked/>
    <w:rsid w:val="007A75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A753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A753F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A753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A753F"/>
    <w:rPr>
      <w:rFonts w:ascii="Arial" w:hAnsi="Arial"/>
      <w:b/>
      <w:bCs/>
      <w:lang w:eastAsia="en-US"/>
    </w:rPr>
  </w:style>
  <w:style w:type="paragraph" w:styleId="Title">
    <w:name w:val="Title"/>
    <w:basedOn w:val="Normal"/>
    <w:next w:val="Normal"/>
    <w:link w:val="TitleChar"/>
    <w:qFormat/>
    <w:rsid w:val="00B931A6"/>
    <w:pPr>
      <w:spacing w:after="300"/>
      <w:contextualSpacing/>
    </w:pPr>
    <w:rPr>
      <w:rFonts w:eastAsia="MS Gothic" w:cs="Arial"/>
      <w:color w:val="4F7A3C"/>
      <w:spacing w:val="5"/>
      <w:kern w:val="28"/>
      <w:sz w:val="40"/>
      <w:szCs w:val="56"/>
    </w:rPr>
  </w:style>
  <w:style w:type="character" w:customStyle="1" w:styleId="TitleChar">
    <w:name w:val="Title Char"/>
    <w:link w:val="Title"/>
    <w:rsid w:val="00B931A6"/>
    <w:rPr>
      <w:rFonts w:ascii="Arial" w:eastAsia="MS Gothic" w:hAnsi="Arial" w:cs="Arial"/>
      <w:color w:val="4F7A3C"/>
      <w:spacing w:val="5"/>
      <w:kern w:val="28"/>
      <w:sz w:val="40"/>
      <w:szCs w:val="56"/>
      <w:lang w:eastAsia="en-US"/>
    </w:rPr>
  </w:style>
  <w:style w:type="character" w:styleId="Strong">
    <w:name w:val="Strong"/>
    <w:uiPriority w:val="22"/>
    <w:qFormat/>
    <w:rsid w:val="00CA3DB2"/>
    <w:rPr>
      <w:b/>
      <w:bCs/>
    </w:rPr>
  </w:style>
  <w:style w:type="paragraph" w:styleId="ListParagraph">
    <w:name w:val="List Paragraph"/>
    <w:basedOn w:val="Normal"/>
    <w:uiPriority w:val="34"/>
    <w:qFormat/>
    <w:rsid w:val="00254845"/>
    <w:pPr>
      <w:tabs>
        <w:tab w:val="clear" w:pos="284"/>
        <w:tab w:val="clear" w:pos="2268"/>
      </w:tabs>
      <w:spacing w:before="0"/>
      <w:ind w:left="720"/>
      <w:contextualSpacing/>
    </w:pPr>
    <w:rPr>
      <w:rFonts w:eastAsiaTheme="minorHAnsi" w:cstheme="minorBidi"/>
    </w:rPr>
  </w:style>
  <w:style w:type="character" w:styleId="PlaceholderText">
    <w:name w:val="Placeholder Text"/>
    <w:basedOn w:val="DefaultParagraphFont"/>
    <w:uiPriority w:val="99"/>
    <w:semiHidden/>
    <w:rsid w:val="003A64C0"/>
    <w:rPr>
      <w:color w:val="666666"/>
    </w:rPr>
  </w:style>
  <w:style w:type="paragraph" w:styleId="IntenseQuote">
    <w:name w:val="Intense Quote"/>
    <w:basedOn w:val="Normal"/>
    <w:next w:val="Normal"/>
    <w:link w:val="IntenseQuoteChar"/>
    <w:uiPriority w:val="60"/>
    <w:qFormat/>
    <w:rsid w:val="00B931A6"/>
    <w:pPr>
      <w:pBdr>
        <w:top w:val="single" w:sz="4" w:space="10" w:color="4F7A3C" w:themeColor="accent1"/>
        <w:bottom w:val="single" w:sz="4" w:space="10" w:color="4F7A3C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60"/>
    <w:rsid w:val="00B931A6"/>
    <w:rPr>
      <w:rFonts w:ascii="Arial" w:hAnsi="Arial"/>
      <w:i/>
      <w:iCs/>
      <w:sz w:val="24"/>
      <w:szCs w:val="22"/>
      <w:lang w:eastAsia="en-US"/>
    </w:rPr>
  </w:style>
  <w:style w:type="character" w:styleId="IntenseEmphasis">
    <w:name w:val="Intense Emphasis"/>
    <w:basedOn w:val="DefaultParagraphFont"/>
    <w:uiPriority w:val="66"/>
    <w:qFormat/>
    <w:rsid w:val="00B931A6"/>
    <w:rPr>
      <w:i/>
      <w:iCs/>
      <w:color w:val="auto"/>
    </w:rPr>
  </w:style>
  <w:style w:type="character" w:styleId="IntenseReference">
    <w:name w:val="Intense Reference"/>
    <w:basedOn w:val="DefaultParagraphFont"/>
    <w:uiPriority w:val="68"/>
    <w:qFormat/>
    <w:rsid w:val="00B931A6"/>
    <w:rPr>
      <w:b/>
      <w:bCs/>
      <w:smallCaps/>
      <w:color w:val="auto"/>
      <w:spacing w:val="5"/>
    </w:rPr>
  </w:style>
  <w:style w:type="character" w:styleId="Emphasis">
    <w:name w:val="Emphasis"/>
    <w:basedOn w:val="DefaultParagraphFont"/>
    <w:qFormat/>
    <w:rsid w:val="00B931A6"/>
    <w:rPr>
      <w:i/>
      <w:iCs/>
    </w:rPr>
  </w:style>
  <w:style w:type="paragraph" w:styleId="Revision">
    <w:name w:val="Revision"/>
    <w:hidden/>
    <w:uiPriority w:val="71"/>
    <w:rsid w:val="007B2FAA"/>
    <w:rPr>
      <w:rFonts w:ascii="Arial" w:hAnsi="Arial"/>
      <w:sz w:val="24"/>
      <w:szCs w:val="22"/>
      <w:lang w:eastAsia="en-US"/>
    </w:rPr>
  </w:style>
  <w:style w:type="paragraph" w:customStyle="1" w:styleId="Header1">
    <w:name w:val="Header 1"/>
    <w:basedOn w:val="Normal"/>
    <w:link w:val="Header1Char"/>
    <w:uiPriority w:val="1"/>
    <w:qFormat/>
    <w:rsid w:val="23099B40"/>
    <w:pPr>
      <w:spacing w:line="259" w:lineRule="auto"/>
    </w:pPr>
    <w:rPr>
      <w:rFonts w:eastAsia="Arial" w:cs="Arial"/>
      <w:b/>
      <w:bCs/>
      <w:color w:val="942D60"/>
      <w:sz w:val="72"/>
      <w:szCs w:val="72"/>
      <w:vertAlign w:val="superscript"/>
      <w:lang w:val="en-US"/>
    </w:rPr>
  </w:style>
  <w:style w:type="character" w:customStyle="1" w:styleId="Header1Char">
    <w:name w:val="Header 1 Char"/>
    <w:basedOn w:val="DefaultParagraphFont"/>
    <w:link w:val="Header1"/>
    <w:rsid w:val="23099B40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noProof w:val="0"/>
      <w:color w:val="942D60"/>
      <w:sz w:val="72"/>
      <w:szCs w:val="72"/>
      <w:u w:val="none"/>
      <w:vertAlign w:val="superscrip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EMHS">
  <a:themeElements>
    <a:clrScheme name="EMHS group colours">
      <a:dk1>
        <a:srgbClr val="262626"/>
      </a:dk1>
      <a:lt1>
        <a:srgbClr val="FFFFFF"/>
      </a:lt1>
      <a:dk2>
        <a:srgbClr val="262626"/>
      </a:dk2>
      <a:lt2>
        <a:srgbClr val="FFFFFF"/>
      </a:lt2>
      <a:accent1>
        <a:srgbClr val="4F7A3C"/>
      </a:accent1>
      <a:accent2>
        <a:srgbClr val="B50938"/>
      </a:accent2>
      <a:accent3>
        <a:srgbClr val="E17D31"/>
      </a:accent3>
      <a:accent4>
        <a:srgbClr val="1B2C5B"/>
      </a:accent4>
      <a:accent5>
        <a:srgbClr val="0090BA"/>
      </a:accent5>
      <a:accent6>
        <a:srgbClr val="4D4D4F"/>
      </a:accent6>
      <a:hlink>
        <a:srgbClr val="0070C0"/>
      </a:hlink>
      <a:folHlink>
        <a:srgbClr val="7030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5e059394-9003-448a-bab5-ab7c491f0353" xsi:nil="true"/>
    <_Flow_SignoffStatus xmlns="5e059394-9003-448a-bab5-ab7c491f0353" xsi:nil="true"/>
    <Onmasterrequestlist xmlns="5e059394-9003-448a-bab5-ab7c491f0353">true</Onmasterrequestlist>
    <WS1Review0 xmlns="5e059394-9003-448a-bab5-ab7c491f0353">false</WS1Review0>
    <WS1review xmlns="5e059394-9003-448a-bab5-ab7c491f0353">false</WS1review>
    <lcf76f155ced4ddcb4097134ff3c332f xmlns="5e059394-9003-448a-bab5-ab7c491f0353">
      <Terms xmlns="http://schemas.microsoft.com/office/infopath/2007/PartnerControls"/>
    </lcf76f155ced4ddcb4097134ff3c332f>
    <Comments xmlns="5e059394-9003-448a-bab5-ab7c491f03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E9AA634936649AE8C4C6BC986A940" ma:contentTypeVersion="20" ma:contentTypeDescription="Create a new document." ma:contentTypeScope="" ma:versionID="b8e5fec812ec69ecdd45091fc2d15306">
  <xsd:schema xmlns:xsd="http://www.w3.org/2001/XMLSchema" xmlns:xs="http://www.w3.org/2001/XMLSchema" xmlns:p="http://schemas.microsoft.com/office/2006/metadata/properties" xmlns:ns2="5e059394-9003-448a-bab5-ab7c491f0353" targetNamespace="http://schemas.microsoft.com/office/2006/metadata/properties" ma:root="true" ma:fieldsID="14e4acefb8b28b71c53811083dcaa60f" ns2:_="">
    <xsd:import namespace="5e059394-9003-448a-bab5-ab7c491f0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Description" minOccurs="0"/>
                <xsd:element ref="ns2:MediaLengthInSeconds" minOccurs="0"/>
                <xsd:element ref="ns2:_Flow_SignoffStatus" minOccurs="0"/>
                <xsd:element ref="ns2:WS1review" minOccurs="0"/>
                <xsd:element ref="ns2:Onmasterrequestlist" minOccurs="0"/>
                <xsd:element ref="ns2:WS1Review0" minOccurs="0"/>
                <xsd:element ref="ns2:MediaServiceBillingMetadata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59394-9003-448a-bab5-ab7c491f0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ad0fa5-9aee-46f1-99a6-b97bf4de3b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Description" ma:index="18" nillable="true" ma:displayName="Description " ma:format="Dropdown" ma:internalName="Description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WS1review" ma:index="21" nillable="true" ma:displayName="WS1 review" ma:default="0" ma:format="Dropdown" ma:internalName="WS1review">
      <xsd:simpleType>
        <xsd:restriction base="dms:Boolean"/>
      </xsd:simpleType>
    </xsd:element>
    <xsd:element name="Onmasterrequestlist" ma:index="22" nillable="true" ma:displayName="On master request list" ma:default="0" ma:format="Dropdown" ma:internalName="Onmasterrequestlist">
      <xsd:simpleType>
        <xsd:restriction base="dms:Boolean"/>
      </xsd:simpleType>
    </xsd:element>
    <xsd:element name="WS1Review0" ma:index="23" nillable="true" ma:displayName="WS1 Review" ma:default="0" ma:format="Dropdown" ma:internalName="WS1Review0">
      <xsd:simpleType>
        <xsd:restriction base="dms:Boolea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ments" ma:index="25" nillable="true" ma:displayName="Comments " ma:description="To track what is required with this document." ma:format="Dropdown" ma:internalName="Comment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359E2B-9A62-1C41-90DC-1DFF8B252A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47EB9C-2FA0-4476-A171-49C4551DD425}">
  <ds:schemaRefs>
    <ds:schemaRef ds:uri="http://schemas.microsoft.com/office/2006/metadata/properties"/>
    <ds:schemaRef ds:uri="http://schemas.microsoft.com/office/infopath/2007/PartnerControls"/>
    <ds:schemaRef ds:uri="5e059394-9003-448a-bab5-ab7c491f0353"/>
  </ds:schemaRefs>
</ds:datastoreItem>
</file>

<file path=customXml/itemProps3.xml><?xml version="1.0" encoding="utf-8"?>
<ds:datastoreItem xmlns:ds="http://schemas.openxmlformats.org/officeDocument/2006/customXml" ds:itemID="{840AC9C0-C68A-40A8-B3D9-DA83F8D10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59394-9003-448a-bab5-ab7c491f0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E52261-9860-4AED-9096-B95A9E047A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962</Characters>
  <Application>Microsoft Office Word</Application>
  <DocSecurity>0</DocSecurity>
  <Lines>8</Lines>
  <Paragraphs>2</Paragraphs>
  <ScaleCrop>false</ScaleCrop>
  <Company>WA Health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EMHS 2026 Word A4 Colour Letterhead minimal</dc:title>
  <dc:creator>Kelly, Tara</dc:creator>
  <cp:keywords>template;EMHS minimal;letterhead</cp:keywords>
  <cp:lastModifiedBy>Kelly, Tara</cp:lastModifiedBy>
  <cp:revision>2</cp:revision>
  <cp:lastPrinted>2026-06-09T04:08:00Z</cp:lastPrinted>
  <dcterms:created xsi:type="dcterms:W3CDTF">2026-06-29T11:58:00Z</dcterms:created>
  <dcterms:modified xsi:type="dcterms:W3CDTF">2026-06-29T11:58:00Z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0x01010015BE9AA634936649AE8C4C6BC986A940</vt:lpwstr>
  </property>
  <property fmtid="{D5CDD505-2E9C-101B-9397-08002B2CF9AE}" pid="3" name="TemplateUrl">
    <vt:lpwstr/>
  </property>
  <property fmtid="{D5CDD505-2E9C-101B-9397-08002B2CF9AE}" pid="4" name="_dlc_DocIdItemGuid">
    <vt:lpwstr>9d246b21-f49c-4dc0-a83b-051e0a35ca8f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MediaServiceImageTags">
    <vt:lpwstr/>
  </property>
</Properties>
</file>